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883ad" w14:textId="8d883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"Қандөз ауылдық округінің "2022-2024 жылдарға арналған бюджеті туралы" Жаңақорған аудандық мәслихатының 2021 жылғы 30 желтоқсандағы № 172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18 сәуірдегі № 214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"Қандөз ауылдық округінің "2022-2024 жылдарға арналған ауылдық округінің бюджеті туралы" Жаңақорған аудандық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Қандөз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–93 396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2 115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91 281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93 975,9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- 579,9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579,9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Қандөз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