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3b6f2" w14:textId="9b3b6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"Машбек Нәлібаев ауылдық округінің "2022-2024 жылдарға арналған бюджеті туралы" Жаңақорған аудандық мәслихатының 2021 жылғы 30 желтоқсандағы № 179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"Машбек Нәлібаев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84 292,2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82 385,2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84 405,1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112,9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хатшыcы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