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1f9b" w14:textId="6d51f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Шалқия кентінің "2022-2024 жылдарға арналған бюджеті туралы" Жаңақорған аудандық мәслихатының 2021 жылғы 30 желтоқсандағы № 161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11 тамыздағы № 262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"Шалқия кентінің 2022 - 2024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Шалқия кентінің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85 325,1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7 360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77 965,1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86 723,3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-1398,2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пайдалану)-1398,2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 шешіміне 1-қосымша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Шалқия кентінің 2022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бар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1398,6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Есепті кезең соңындағы бюджет қаражатының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