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fd9d7" w14:textId="ebfd9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"Қандөз ауылдық округінің 2022-2024 жылдарға арналған бюджеті туралы" Жаңақорған аудандық мәслихатының 2021 жылғы 30 желтоқсандағы № 172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11 тамыздағы № 266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Қандөз ауылдық округтің бюджеті туралы" Жаңақорған аудандық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Қандөз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96 625,8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2 115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94 510,8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97 205,7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-579,9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–579,9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 1- 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Қандөз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94 510,8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94 510,8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94 510,8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