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2594" w14:textId="b702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"2022-2024 жылдарға арналған бюджеті туралы" Жаңақорған аудандық мәслихатының 2021 жылғы 30 желтоқсандағы № 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296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77 525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86 669,2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-1398,2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-1398,2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4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кент бюджетін атқару барысында секвестрлеуге жатпайтын жергілікті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