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4d51" w14:textId="7ac4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"Келінтөбе ауылдық округінің 2022-2024 жылдарға арналған бюджеті туралы" Жаңақорған аудандық мәслихатының 2021 жылғы 30 желтоқсандағы № 170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28 қарашадағы № 303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"Келінтөбе ауылдық округінің 2022-2024 жылдарға арналған бюджеті туралы"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Келінтөбе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129 206,0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122 746,0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130 097,6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-891,6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891,6 мың теңге.".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891,6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Келінтөбе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