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f27a2" w14:textId="72f27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"Қандөз ауылдық округінің "2022-2024 жылдарға арналған бюджеті туралы" Жаңақорған аудандық мәслихатының 2021 жылғы 30 желтоқсандағы № 172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2022 жылғы 28 қарашадағы № 305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Жаңақорған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"2022-2024 жылдарға арналған Қандөз ауылдық округтің бюджеті туралы" Жаңақорған аудандық мәслихатының 2021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172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аудандық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 бекiтiлсiн: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92 513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2 115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90 398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93 092,9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-579,9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 қаржыландыру (профицитін пайдалану) –579,9 мың теңге.".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 және ресми жариялауға жатады.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305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172 шешіміне 1-қосымша</w:t>
            </w:r>
          </w:p>
        </w:tc>
      </w:tr>
    </w:tbl>
    <w:bookmarkStart w:name="z3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Қандөз ауылдық округінің 2022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93 092,9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33 834,9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33 834,9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33 834,9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14 571,2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14 571,2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8 297,2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 сауықтыру және спорттық ісшараларды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22 573,8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22 573,8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22 573,8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тапшылығынқаржыландыру (профициттіпайдалану)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