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f842c" w14:textId="5df84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"Қыркеңсе ауылдық округінің 2022-2024 жылдарға арналған бюджеті туралы" Жаңақорған аудандық мәслихатының 2021 жылғы 30 желтоқсандағы № 178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Жаңақорған аудандық мәслихатының 2022 жылғы 28 қарашадағы № 309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Жаңақорған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"Қыркеңсе ауылдық округінің 2022-2024 жылдарға арналған бюджеті туралы" Жаңақорған аудандық мәслихатының 2021 жылғы 30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178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мынадай өзгерістер енгізілсін.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Қыркеңсе ауылдық округінің 2022–2024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 бекiтiлсiн: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81 979,6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3 270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280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78 429,6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82 494,1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-514,5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 қаржыландыру (профицитін пайдалану) – 514,5 мың теңге.".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қаңтарынан бастап қолданысқа енгізіледі және ресми жариялауға жатады.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Жаңақорған ауданы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Ғ.Сопбеков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маслихатының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309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маслихатының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№178 шешіміне 1-қосымша</w:t>
            </w:r>
          </w:p>
        </w:tc>
      </w:tr>
    </w:tbl>
    <w:bookmarkStart w:name="z31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Қыркеңсе ауылдық округінің 2022 жылға арналған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81 979,6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78 429,6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78 429,6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78 429,6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82 494,1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денешынықтыру- сауықтыру және спорттық ісшараларды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қорынан берілетін нысаналы трансферт есебінен республикалық бюджеттен бөлінген пайдаланылмаған (толық пайдаланылмаған) нысаналы трансферттердің сомаларын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толық пайдаланылмаған)нысаналы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-514,5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