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a337" w14:textId="273a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"Өзгент ауылдық округінің "2022-2024 жылдарға арналған бюджеті туралы" Жаңақорған аудандық мәслихатының 2021 жылғы 30 желтоқсандағы № 181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Өзгент ауылдық округінің "2022-2024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Өзгент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81 570,2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78 960,2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–82 638,1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- 1 069,4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1 069,4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