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cae2" w14:textId="ebc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2022-2024 жылдарға арналған бюджеті туралы" Жаңақорған аудандық мәслихатының 2021 жылғы 30 желтоқсандағы № 185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192 185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230 184,4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32 794,4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