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79b9" w14:textId="9227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26 желтоқсандағы № 327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15 727 551,6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3 681 775,0 мың теңге;</w:t>
      </w:r>
    </w:p>
    <w:bookmarkEnd w:id="3"/>
    <w:bookmarkStart w:name="z10" w:id="4"/>
    <w:p>
      <w:pPr>
        <w:spacing w:after="0"/>
        <w:ind w:left="0"/>
        <w:jc w:val="both"/>
      </w:pPr>
      <w:r>
        <w:rPr>
          <w:rFonts w:ascii="Times New Roman"/>
          <w:b w:val="false"/>
          <w:i w:val="false"/>
          <w:color w:val="000000"/>
          <w:sz w:val="28"/>
        </w:rPr>
        <w:t>
      салықтық емес түсімдер – 86 584,0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26 930,0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11 932 262,6 мың теңге;</w:t>
      </w:r>
    </w:p>
    <w:bookmarkEnd w:id="6"/>
    <w:bookmarkStart w:name="z13" w:id="7"/>
    <w:p>
      <w:pPr>
        <w:spacing w:after="0"/>
        <w:ind w:left="0"/>
        <w:jc w:val="both"/>
      </w:pPr>
      <w:r>
        <w:rPr>
          <w:rFonts w:ascii="Times New Roman"/>
          <w:b w:val="false"/>
          <w:i w:val="false"/>
          <w:color w:val="000000"/>
          <w:sz w:val="28"/>
        </w:rPr>
        <w:t>
      2) шығындар – 15 858 219,0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305 200,0 мың теңге:</w:t>
      </w:r>
    </w:p>
    <w:bookmarkEnd w:id="8"/>
    <w:bookmarkStart w:name="z15" w:id="9"/>
    <w:p>
      <w:pPr>
        <w:spacing w:after="0"/>
        <w:ind w:left="0"/>
        <w:jc w:val="both"/>
      </w:pPr>
      <w:r>
        <w:rPr>
          <w:rFonts w:ascii="Times New Roman"/>
          <w:b w:val="false"/>
          <w:i w:val="false"/>
          <w:color w:val="000000"/>
          <w:sz w:val="28"/>
        </w:rPr>
        <w:t>
      бюджеттік кредиттер – 512 654,0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207 454,0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- 435 867,4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435 867,4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Жаңақорған аудандық мәслихатының 17.11.2023 </w:t>
      </w:r>
      <w:r>
        <w:rPr>
          <w:rFonts w:ascii="Times New Roman"/>
          <w:b w:val="false"/>
          <w:i w:val="false"/>
          <w:color w:val="000000"/>
          <w:sz w:val="28"/>
        </w:rPr>
        <w:t>№ 99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2023 жылға аудандық бюджет пен облыстық бюджетке кірістерді бөлу нормативі төмендегідей көлемдерде белгіленсін:</w:t>
      </w:r>
    </w:p>
    <w:bookmarkEnd w:id="16"/>
    <w:bookmarkStart w:name="z21" w:id="17"/>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7"/>
    <w:bookmarkStart w:name="z22" w:id="18"/>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8"/>
    <w:bookmarkStart w:name="z23" w:id="19"/>
    <w:p>
      <w:pPr>
        <w:spacing w:after="0"/>
        <w:ind w:left="0"/>
        <w:jc w:val="both"/>
      </w:pPr>
      <w:r>
        <w:rPr>
          <w:rFonts w:ascii="Times New Roman"/>
          <w:b w:val="false"/>
          <w:i w:val="false"/>
          <w:color w:val="000000"/>
          <w:sz w:val="28"/>
        </w:rPr>
        <w:t>
      3. Ауданның жергілікті атқарушы органдардың 2023 жылға арналған резерві 67 077,0 мың теңге болып белгіленсін.</w:t>
      </w:r>
    </w:p>
    <w:bookmarkEnd w:id="19"/>
    <w:bookmarkStart w:name="z24" w:id="20"/>
    <w:p>
      <w:pPr>
        <w:spacing w:after="0"/>
        <w:ind w:left="0"/>
        <w:jc w:val="both"/>
      </w:pPr>
      <w:r>
        <w:rPr>
          <w:rFonts w:ascii="Times New Roman"/>
          <w:b w:val="false"/>
          <w:i w:val="false"/>
          <w:color w:val="000000"/>
          <w:sz w:val="28"/>
        </w:rPr>
        <w:t>
      4. 2023 жылға арналған аудандық бюджетте, аудандық бюджеттен кенттер мен ауылдық округтар бюджеттеріне берілетін субвенциялар көлемі 1 984 651 мың теңге сомасында көзделсін, оның ішінде:</w:t>
      </w:r>
    </w:p>
    <w:bookmarkEnd w:id="20"/>
    <w:bookmarkStart w:name="z25" w:id="21"/>
    <w:p>
      <w:pPr>
        <w:spacing w:after="0"/>
        <w:ind w:left="0"/>
        <w:jc w:val="both"/>
      </w:pPr>
      <w:r>
        <w:rPr>
          <w:rFonts w:ascii="Times New Roman"/>
          <w:b w:val="false"/>
          <w:i w:val="false"/>
          <w:color w:val="000000"/>
          <w:sz w:val="28"/>
        </w:rPr>
        <w:t>
      Жаңақорған кенті – 233 148 мың теңге;</w:t>
      </w:r>
    </w:p>
    <w:bookmarkEnd w:id="21"/>
    <w:bookmarkStart w:name="z26" w:id="22"/>
    <w:p>
      <w:pPr>
        <w:spacing w:after="0"/>
        <w:ind w:left="0"/>
        <w:jc w:val="both"/>
      </w:pPr>
      <w:r>
        <w:rPr>
          <w:rFonts w:ascii="Times New Roman"/>
          <w:b w:val="false"/>
          <w:i w:val="false"/>
          <w:color w:val="000000"/>
          <w:sz w:val="28"/>
        </w:rPr>
        <w:t>
      Шалқия кенті – 83 882 мың теңге;</w:t>
      </w:r>
    </w:p>
    <w:bookmarkEnd w:id="22"/>
    <w:bookmarkStart w:name="z27" w:id="23"/>
    <w:p>
      <w:pPr>
        <w:spacing w:after="0"/>
        <w:ind w:left="0"/>
        <w:jc w:val="both"/>
      </w:pPr>
      <w:r>
        <w:rPr>
          <w:rFonts w:ascii="Times New Roman"/>
          <w:b w:val="false"/>
          <w:i w:val="false"/>
          <w:color w:val="000000"/>
          <w:sz w:val="28"/>
        </w:rPr>
        <w:t>
      Келінтөбе ауылдық округі – 94 622 мың теңге;</w:t>
      </w:r>
    </w:p>
    <w:bookmarkEnd w:id="23"/>
    <w:bookmarkStart w:name="z28" w:id="24"/>
    <w:p>
      <w:pPr>
        <w:spacing w:after="0"/>
        <w:ind w:left="0"/>
        <w:jc w:val="both"/>
      </w:pPr>
      <w:r>
        <w:rPr>
          <w:rFonts w:ascii="Times New Roman"/>
          <w:b w:val="false"/>
          <w:i w:val="false"/>
          <w:color w:val="000000"/>
          <w:sz w:val="28"/>
        </w:rPr>
        <w:t>
      Аққорған ауылдық округі – 106 210 мың теңге;</w:t>
      </w:r>
    </w:p>
    <w:bookmarkEnd w:id="24"/>
    <w:bookmarkStart w:name="z29" w:id="25"/>
    <w:p>
      <w:pPr>
        <w:spacing w:after="0"/>
        <w:ind w:left="0"/>
        <w:jc w:val="both"/>
      </w:pPr>
      <w:r>
        <w:rPr>
          <w:rFonts w:ascii="Times New Roman"/>
          <w:b w:val="false"/>
          <w:i w:val="false"/>
          <w:color w:val="000000"/>
          <w:sz w:val="28"/>
        </w:rPr>
        <w:t>
      Қожакент ауылдық округі – 74 741 мың теңге;</w:t>
      </w:r>
    </w:p>
    <w:bookmarkEnd w:id="25"/>
    <w:bookmarkStart w:name="z30" w:id="26"/>
    <w:p>
      <w:pPr>
        <w:spacing w:after="0"/>
        <w:ind w:left="0"/>
        <w:jc w:val="both"/>
      </w:pPr>
      <w:r>
        <w:rPr>
          <w:rFonts w:ascii="Times New Roman"/>
          <w:b w:val="false"/>
          <w:i w:val="false"/>
          <w:color w:val="000000"/>
          <w:sz w:val="28"/>
        </w:rPr>
        <w:t>
      Сунақата ауылдық округі – 73 360 мың теңге;</w:t>
      </w:r>
    </w:p>
    <w:bookmarkEnd w:id="26"/>
    <w:bookmarkStart w:name="z31" w:id="27"/>
    <w:p>
      <w:pPr>
        <w:spacing w:after="0"/>
        <w:ind w:left="0"/>
        <w:jc w:val="both"/>
      </w:pPr>
      <w:r>
        <w:rPr>
          <w:rFonts w:ascii="Times New Roman"/>
          <w:b w:val="false"/>
          <w:i w:val="false"/>
          <w:color w:val="000000"/>
          <w:sz w:val="28"/>
        </w:rPr>
        <w:t>
      Төменарық ауылдық округі – 78 825 мың теңге;</w:t>
      </w:r>
    </w:p>
    <w:bookmarkEnd w:id="27"/>
    <w:bookmarkStart w:name="z32" w:id="28"/>
    <w:p>
      <w:pPr>
        <w:spacing w:after="0"/>
        <w:ind w:left="0"/>
        <w:jc w:val="both"/>
      </w:pPr>
      <w:r>
        <w:rPr>
          <w:rFonts w:ascii="Times New Roman"/>
          <w:b w:val="false"/>
          <w:i w:val="false"/>
          <w:color w:val="000000"/>
          <w:sz w:val="28"/>
        </w:rPr>
        <w:t>
      Сүттіқұдық ауылдық округі – 68 812 мың теңге;</w:t>
      </w:r>
    </w:p>
    <w:bookmarkEnd w:id="28"/>
    <w:bookmarkStart w:name="z33" w:id="29"/>
    <w:p>
      <w:pPr>
        <w:spacing w:after="0"/>
        <w:ind w:left="0"/>
        <w:jc w:val="both"/>
      </w:pPr>
      <w:r>
        <w:rPr>
          <w:rFonts w:ascii="Times New Roman"/>
          <w:b w:val="false"/>
          <w:i w:val="false"/>
          <w:color w:val="000000"/>
          <w:sz w:val="28"/>
        </w:rPr>
        <w:t>
      Ақүйік ауылдық округі – 91 166 мың теңге;</w:t>
      </w:r>
    </w:p>
    <w:bookmarkEnd w:id="29"/>
    <w:bookmarkStart w:name="z34" w:id="30"/>
    <w:p>
      <w:pPr>
        <w:spacing w:after="0"/>
        <w:ind w:left="0"/>
        <w:jc w:val="both"/>
      </w:pPr>
      <w:r>
        <w:rPr>
          <w:rFonts w:ascii="Times New Roman"/>
          <w:b w:val="false"/>
          <w:i w:val="false"/>
          <w:color w:val="000000"/>
          <w:sz w:val="28"/>
        </w:rPr>
        <w:t>
      Жаманбай батыр ауылдық округі – 101 883 мың теңге;</w:t>
      </w:r>
    </w:p>
    <w:bookmarkEnd w:id="30"/>
    <w:bookmarkStart w:name="z35" w:id="31"/>
    <w:p>
      <w:pPr>
        <w:spacing w:after="0"/>
        <w:ind w:left="0"/>
        <w:jc w:val="both"/>
      </w:pPr>
      <w:r>
        <w:rPr>
          <w:rFonts w:ascii="Times New Roman"/>
          <w:b w:val="false"/>
          <w:i w:val="false"/>
          <w:color w:val="000000"/>
          <w:sz w:val="28"/>
        </w:rPr>
        <w:t>
      Жаңарық ауылдық округі – 65 928 мың теңге;</w:t>
      </w:r>
    </w:p>
    <w:bookmarkEnd w:id="31"/>
    <w:bookmarkStart w:name="z36" w:id="32"/>
    <w:p>
      <w:pPr>
        <w:spacing w:after="0"/>
        <w:ind w:left="0"/>
        <w:jc w:val="both"/>
      </w:pPr>
      <w:r>
        <w:rPr>
          <w:rFonts w:ascii="Times New Roman"/>
          <w:b w:val="false"/>
          <w:i w:val="false"/>
          <w:color w:val="000000"/>
          <w:sz w:val="28"/>
        </w:rPr>
        <w:t>
      Қандөз ауылдық округі – 63 221 мың теңге;</w:t>
      </w:r>
    </w:p>
    <w:bookmarkEnd w:id="32"/>
    <w:bookmarkStart w:name="z37" w:id="33"/>
    <w:p>
      <w:pPr>
        <w:spacing w:after="0"/>
        <w:ind w:left="0"/>
        <w:jc w:val="both"/>
      </w:pPr>
      <w:r>
        <w:rPr>
          <w:rFonts w:ascii="Times New Roman"/>
          <w:b w:val="false"/>
          <w:i w:val="false"/>
          <w:color w:val="000000"/>
          <w:sz w:val="28"/>
        </w:rPr>
        <w:t>
      Қаратөбе ауылдық округі – 61 905 мың теңге;</w:t>
      </w:r>
    </w:p>
    <w:bookmarkEnd w:id="33"/>
    <w:bookmarkStart w:name="z38" w:id="34"/>
    <w:p>
      <w:pPr>
        <w:spacing w:after="0"/>
        <w:ind w:left="0"/>
        <w:jc w:val="both"/>
      </w:pPr>
      <w:r>
        <w:rPr>
          <w:rFonts w:ascii="Times New Roman"/>
          <w:b w:val="false"/>
          <w:i w:val="false"/>
          <w:color w:val="000000"/>
          <w:sz w:val="28"/>
        </w:rPr>
        <w:t>
      Өзгент ауылдық округі – 63 938 мың теңге;</w:t>
      </w:r>
    </w:p>
    <w:bookmarkEnd w:id="34"/>
    <w:bookmarkStart w:name="z39" w:id="35"/>
    <w:p>
      <w:pPr>
        <w:spacing w:after="0"/>
        <w:ind w:left="0"/>
        <w:jc w:val="both"/>
      </w:pPr>
      <w:r>
        <w:rPr>
          <w:rFonts w:ascii="Times New Roman"/>
          <w:b w:val="false"/>
          <w:i w:val="false"/>
          <w:color w:val="000000"/>
          <w:sz w:val="28"/>
        </w:rPr>
        <w:t>
      Қыркеңсе ауылдық округі – 64 396 мың теңге;</w:t>
      </w:r>
    </w:p>
    <w:bookmarkEnd w:id="35"/>
    <w:bookmarkStart w:name="z40" w:id="36"/>
    <w:p>
      <w:pPr>
        <w:spacing w:after="0"/>
        <w:ind w:left="0"/>
        <w:jc w:val="both"/>
      </w:pPr>
      <w:r>
        <w:rPr>
          <w:rFonts w:ascii="Times New Roman"/>
          <w:b w:val="false"/>
          <w:i w:val="false"/>
          <w:color w:val="000000"/>
          <w:sz w:val="28"/>
        </w:rPr>
        <w:t>
      Байкенже ауылдық округі – 69 483 мың теңге;</w:t>
      </w:r>
    </w:p>
    <w:bookmarkEnd w:id="36"/>
    <w:bookmarkStart w:name="z41" w:id="37"/>
    <w:p>
      <w:pPr>
        <w:spacing w:after="0"/>
        <w:ind w:left="0"/>
        <w:jc w:val="both"/>
      </w:pPr>
      <w:r>
        <w:rPr>
          <w:rFonts w:ascii="Times New Roman"/>
          <w:b w:val="false"/>
          <w:i w:val="false"/>
          <w:color w:val="000000"/>
          <w:sz w:val="28"/>
        </w:rPr>
        <w:t>
      Кейден ауылдық округі – 63 114 мың теңге;</w:t>
      </w:r>
    </w:p>
    <w:bookmarkEnd w:id="37"/>
    <w:bookmarkStart w:name="z42" w:id="38"/>
    <w:p>
      <w:pPr>
        <w:spacing w:after="0"/>
        <w:ind w:left="0"/>
        <w:jc w:val="both"/>
      </w:pPr>
      <w:r>
        <w:rPr>
          <w:rFonts w:ascii="Times New Roman"/>
          <w:b w:val="false"/>
          <w:i w:val="false"/>
          <w:color w:val="000000"/>
          <w:sz w:val="28"/>
        </w:rPr>
        <w:t>
      Жайылма ауылдық округі – 62 208 мың теңге;</w:t>
      </w:r>
    </w:p>
    <w:bookmarkEnd w:id="38"/>
    <w:bookmarkStart w:name="z43" w:id="39"/>
    <w:p>
      <w:pPr>
        <w:spacing w:after="0"/>
        <w:ind w:left="0"/>
        <w:jc w:val="both"/>
      </w:pPr>
      <w:r>
        <w:rPr>
          <w:rFonts w:ascii="Times New Roman"/>
          <w:b w:val="false"/>
          <w:i w:val="false"/>
          <w:color w:val="000000"/>
          <w:sz w:val="28"/>
        </w:rPr>
        <w:t>
      М.Нәлібаев ауылдық округі – 61 043 мың теңге;</w:t>
      </w:r>
    </w:p>
    <w:bookmarkEnd w:id="39"/>
    <w:bookmarkStart w:name="z44" w:id="40"/>
    <w:p>
      <w:pPr>
        <w:spacing w:after="0"/>
        <w:ind w:left="0"/>
        <w:jc w:val="both"/>
      </w:pPr>
      <w:r>
        <w:rPr>
          <w:rFonts w:ascii="Times New Roman"/>
          <w:b w:val="false"/>
          <w:i w:val="false"/>
          <w:color w:val="000000"/>
          <w:sz w:val="28"/>
        </w:rPr>
        <w:t>
      Көктөбе ауылдық округі – 52 178 мың теңге;</w:t>
      </w:r>
    </w:p>
    <w:bookmarkEnd w:id="40"/>
    <w:bookmarkStart w:name="z45" w:id="41"/>
    <w:p>
      <w:pPr>
        <w:spacing w:after="0"/>
        <w:ind w:left="0"/>
        <w:jc w:val="both"/>
      </w:pPr>
      <w:r>
        <w:rPr>
          <w:rFonts w:ascii="Times New Roman"/>
          <w:b w:val="false"/>
          <w:i w:val="false"/>
          <w:color w:val="000000"/>
          <w:sz w:val="28"/>
        </w:rPr>
        <w:t>
      Екпінді ауылдық округі – 52 312 мың теңге;</w:t>
      </w:r>
    </w:p>
    <w:bookmarkEnd w:id="41"/>
    <w:bookmarkStart w:name="z46" w:id="42"/>
    <w:p>
      <w:pPr>
        <w:spacing w:after="0"/>
        <w:ind w:left="0"/>
        <w:jc w:val="both"/>
      </w:pPr>
      <w:r>
        <w:rPr>
          <w:rFonts w:ascii="Times New Roman"/>
          <w:b w:val="false"/>
          <w:i w:val="false"/>
          <w:color w:val="000000"/>
          <w:sz w:val="28"/>
        </w:rPr>
        <w:t>
      Талап ауылдық округі – 64 423 мың теңге;</w:t>
      </w:r>
    </w:p>
    <w:bookmarkEnd w:id="42"/>
    <w:bookmarkStart w:name="z47" w:id="43"/>
    <w:p>
      <w:pPr>
        <w:spacing w:after="0"/>
        <w:ind w:left="0"/>
        <w:jc w:val="both"/>
      </w:pPr>
      <w:r>
        <w:rPr>
          <w:rFonts w:ascii="Times New Roman"/>
          <w:b w:val="false"/>
          <w:i w:val="false"/>
          <w:color w:val="000000"/>
          <w:sz w:val="28"/>
        </w:rPr>
        <w:t>
      Манап ауылдық округі – 68 752 мың теңге;</w:t>
      </w:r>
    </w:p>
    <w:bookmarkEnd w:id="43"/>
    <w:bookmarkStart w:name="z48" w:id="44"/>
    <w:p>
      <w:pPr>
        <w:spacing w:after="0"/>
        <w:ind w:left="0"/>
        <w:jc w:val="both"/>
      </w:pPr>
      <w:r>
        <w:rPr>
          <w:rFonts w:ascii="Times New Roman"/>
          <w:b w:val="false"/>
          <w:i w:val="false"/>
          <w:color w:val="000000"/>
          <w:sz w:val="28"/>
        </w:rPr>
        <w:t>
      Қосүйеңкі ауылдық округі – 55 855 мың теңге;</w:t>
      </w:r>
    </w:p>
    <w:bookmarkEnd w:id="44"/>
    <w:bookmarkStart w:name="z49" w:id="45"/>
    <w:p>
      <w:pPr>
        <w:spacing w:after="0"/>
        <w:ind w:left="0"/>
        <w:jc w:val="both"/>
      </w:pPr>
      <w:r>
        <w:rPr>
          <w:rFonts w:ascii="Times New Roman"/>
          <w:b w:val="false"/>
          <w:i w:val="false"/>
          <w:color w:val="000000"/>
          <w:sz w:val="28"/>
        </w:rPr>
        <w:t>
      Қыраш ауылдық округі – 53 158 мың теңге;</w:t>
      </w:r>
    </w:p>
    <w:bookmarkEnd w:id="45"/>
    <w:bookmarkStart w:name="z50" w:id="46"/>
    <w:p>
      <w:pPr>
        <w:spacing w:after="0"/>
        <w:ind w:left="0"/>
        <w:jc w:val="both"/>
      </w:pPr>
      <w:r>
        <w:rPr>
          <w:rFonts w:ascii="Times New Roman"/>
          <w:b w:val="false"/>
          <w:i w:val="false"/>
          <w:color w:val="000000"/>
          <w:sz w:val="28"/>
        </w:rPr>
        <w:t>
      Қожамберді ауылдық округі – 56 088 мың теңге.</w:t>
      </w:r>
    </w:p>
    <w:bookmarkEnd w:id="46"/>
    <w:bookmarkStart w:name="z51" w:id="47"/>
    <w:p>
      <w:pPr>
        <w:spacing w:after="0"/>
        <w:ind w:left="0"/>
        <w:jc w:val="both"/>
      </w:pPr>
      <w:r>
        <w:rPr>
          <w:rFonts w:ascii="Times New Roman"/>
          <w:b w:val="false"/>
          <w:i w:val="false"/>
          <w:color w:val="000000"/>
          <w:sz w:val="28"/>
        </w:rPr>
        <w:t>
      5. 2024 жылға арналған аудандық бюджетте, аудандық бюджеттен кенттер мен ауылдық округтар бюджеттеріне берілетін субвенциялар көлемі 2 083 898 мың теңге сомасында көзделсін, оның ішінде:</w:t>
      </w:r>
    </w:p>
    <w:bookmarkEnd w:id="47"/>
    <w:bookmarkStart w:name="z52" w:id="48"/>
    <w:p>
      <w:pPr>
        <w:spacing w:after="0"/>
        <w:ind w:left="0"/>
        <w:jc w:val="both"/>
      </w:pPr>
      <w:r>
        <w:rPr>
          <w:rFonts w:ascii="Times New Roman"/>
          <w:b w:val="false"/>
          <w:i w:val="false"/>
          <w:color w:val="000000"/>
          <w:sz w:val="28"/>
        </w:rPr>
        <w:t>
      Жаңақорған кенті – 244 806 мың теңге;</w:t>
      </w:r>
    </w:p>
    <w:bookmarkEnd w:id="48"/>
    <w:bookmarkStart w:name="z53" w:id="49"/>
    <w:p>
      <w:pPr>
        <w:spacing w:after="0"/>
        <w:ind w:left="0"/>
        <w:jc w:val="both"/>
      </w:pPr>
      <w:r>
        <w:rPr>
          <w:rFonts w:ascii="Times New Roman"/>
          <w:b w:val="false"/>
          <w:i w:val="false"/>
          <w:color w:val="000000"/>
          <w:sz w:val="28"/>
        </w:rPr>
        <w:t>
      Шалқия кенті – 88 076 мың теңге;</w:t>
      </w:r>
    </w:p>
    <w:bookmarkEnd w:id="49"/>
    <w:bookmarkStart w:name="z54" w:id="50"/>
    <w:p>
      <w:pPr>
        <w:spacing w:after="0"/>
        <w:ind w:left="0"/>
        <w:jc w:val="both"/>
      </w:pPr>
      <w:r>
        <w:rPr>
          <w:rFonts w:ascii="Times New Roman"/>
          <w:b w:val="false"/>
          <w:i w:val="false"/>
          <w:color w:val="000000"/>
          <w:sz w:val="28"/>
        </w:rPr>
        <w:t>
      Келінтөбе ауылдық округі – 99 355 мың теңге;</w:t>
      </w:r>
    </w:p>
    <w:bookmarkEnd w:id="50"/>
    <w:bookmarkStart w:name="z55" w:id="51"/>
    <w:p>
      <w:pPr>
        <w:spacing w:after="0"/>
        <w:ind w:left="0"/>
        <w:jc w:val="both"/>
      </w:pPr>
      <w:r>
        <w:rPr>
          <w:rFonts w:ascii="Times New Roman"/>
          <w:b w:val="false"/>
          <w:i w:val="false"/>
          <w:color w:val="000000"/>
          <w:sz w:val="28"/>
        </w:rPr>
        <w:t>
      Аққорған ауылдық округі – 111 521 мың теңге;</w:t>
      </w:r>
    </w:p>
    <w:bookmarkEnd w:id="51"/>
    <w:bookmarkStart w:name="z56" w:id="52"/>
    <w:p>
      <w:pPr>
        <w:spacing w:after="0"/>
        <w:ind w:left="0"/>
        <w:jc w:val="both"/>
      </w:pPr>
      <w:r>
        <w:rPr>
          <w:rFonts w:ascii="Times New Roman"/>
          <w:b w:val="false"/>
          <w:i w:val="false"/>
          <w:color w:val="000000"/>
          <w:sz w:val="28"/>
        </w:rPr>
        <w:t>
      Қожакент ауылдық округі – 78 478 мың теңге;</w:t>
      </w:r>
    </w:p>
    <w:bookmarkEnd w:id="52"/>
    <w:bookmarkStart w:name="z57" w:id="53"/>
    <w:p>
      <w:pPr>
        <w:spacing w:after="0"/>
        <w:ind w:left="0"/>
        <w:jc w:val="both"/>
      </w:pPr>
      <w:r>
        <w:rPr>
          <w:rFonts w:ascii="Times New Roman"/>
          <w:b w:val="false"/>
          <w:i w:val="false"/>
          <w:color w:val="000000"/>
          <w:sz w:val="28"/>
        </w:rPr>
        <w:t>
      Сунақата ауылдық округі – 77 029 мың теңге;</w:t>
      </w:r>
    </w:p>
    <w:bookmarkEnd w:id="53"/>
    <w:bookmarkStart w:name="z58" w:id="54"/>
    <w:p>
      <w:pPr>
        <w:spacing w:after="0"/>
        <w:ind w:left="0"/>
        <w:jc w:val="both"/>
      </w:pPr>
      <w:r>
        <w:rPr>
          <w:rFonts w:ascii="Times New Roman"/>
          <w:b w:val="false"/>
          <w:i w:val="false"/>
          <w:color w:val="000000"/>
          <w:sz w:val="28"/>
        </w:rPr>
        <w:t>
      Төменарық ауылдық округі – 82 765 мың теңге;</w:t>
      </w:r>
    </w:p>
    <w:bookmarkEnd w:id="54"/>
    <w:bookmarkStart w:name="z59" w:id="55"/>
    <w:p>
      <w:pPr>
        <w:spacing w:after="0"/>
        <w:ind w:left="0"/>
        <w:jc w:val="both"/>
      </w:pPr>
      <w:r>
        <w:rPr>
          <w:rFonts w:ascii="Times New Roman"/>
          <w:b w:val="false"/>
          <w:i w:val="false"/>
          <w:color w:val="000000"/>
          <w:sz w:val="28"/>
        </w:rPr>
        <w:t>
      Сүттіқұдық ауылдық округі – 72 253 мың теңге;</w:t>
      </w:r>
    </w:p>
    <w:bookmarkEnd w:id="55"/>
    <w:bookmarkStart w:name="z60" w:id="56"/>
    <w:p>
      <w:pPr>
        <w:spacing w:after="0"/>
        <w:ind w:left="0"/>
        <w:jc w:val="both"/>
      </w:pPr>
      <w:r>
        <w:rPr>
          <w:rFonts w:ascii="Times New Roman"/>
          <w:b w:val="false"/>
          <w:i w:val="false"/>
          <w:color w:val="000000"/>
          <w:sz w:val="28"/>
        </w:rPr>
        <w:t>
      Ақүйік ауылдық округі – 95 724 мың теңге;</w:t>
      </w:r>
    </w:p>
    <w:bookmarkEnd w:id="56"/>
    <w:bookmarkStart w:name="z61" w:id="57"/>
    <w:p>
      <w:pPr>
        <w:spacing w:after="0"/>
        <w:ind w:left="0"/>
        <w:jc w:val="both"/>
      </w:pPr>
      <w:r>
        <w:rPr>
          <w:rFonts w:ascii="Times New Roman"/>
          <w:b w:val="false"/>
          <w:i w:val="false"/>
          <w:color w:val="000000"/>
          <w:sz w:val="28"/>
        </w:rPr>
        <w:t>
      Жаманбай батыр ауылдық округі – 106 977 мың теңге;</w:t>
      </w:r>
    </w:p>
    <w:bookmarkEnd w:id="57"/>
    <w:bookmarkStart w:name="z62" w:id="58"/>
    <w:p>
      <w:pPr>
        <w:spacing w:after="0"/>
        <w:ind w:left="0"/>
        <w:jc w:val="both"/>
      </w:pPr>
      <w:r>
        <w:rPr>
          <w:rFonts w:ascii="Times New Roman"/>
          <w:b w:val="false"/>
          <w:i w:val="false"/>
          <w:color w:val="000000"/>
          <w:sz w:val="28"/>
        </w:rPr>
        <w:t>
      Жаңарық ауылдық округі – 69 224 мың теңге;</w:t>
      </w:r>
    </w:p>
    <w:bookmarkEnd w:id="58"/>
    <w:bookmarkStart w:name="z63" w:id="59"/>
    <w:p>
      <w:pPr>
        <w:spacing w:after="0"/>
        <w:ind w:left="0"/>
        <w:jc w:val="both"/>
      </w:pPr>
      <w:r>
        <w:rPr>
          <w:rFonts w:ascii="Times New Roman"/>
          <w:b w:val="false"/>
          <w:i w:val="false"/>
          <w:color w:val="000000"/>
          <w:sz w:val="28"/>
        </w:rPr>
        <w:t>
      Қандөз ауылдық округі – 66 382 мың теңге;</w:t>
      </w:r>
    </w:p>
    <w:bookmarkEnd w:id="59"/>
    <w:bookmarkStart w:name="z64" w:id="60"/>
    <w:p>
      <w:pPr>
        <w:spacing w:after="0"/>
        <w:ind w:left="0"/>
        <w:jc w:val="both"/>
      </w:pPr>
      <w:r>
        <w:rPr>
          <w:rFonts w:ascii="Times New Roman"/>
          <w:b w:val="false"/>
          <w:i w:val="false"/>
          <w:color w:val="000000"/>
          <w:sz w:val="28"/>
        </w:rPr>
        <w:t>
      Қаратөбе ауылдық округі – 65 001 мың теңге;</w:t>
      </w:r>
    </w:p>
    <w:bookmarkEnd w:id="60"/>
    <w:bookmarkStart w:name="z65" w:id="61"/>
    <w:p>
      <w:pPr>
        <w:spacing w:after="0"/>
        <w:ind w:left="0"/>
        <w:jc w:val="both"/>
      </w:pPr>
      <w:r>
        <w:rPr>
          <w:rFonts w:ascii="Times New Roman"/>
          <w:b w:val="false"/>
          <w:i w:val="false"/>
          <w:color w:val="000000"/>
          <w:sz w:val="28"/>
        </w:rPr>
        <w:t>
      Өзгент ауылдық округі – 67 137 мың теңге;</w:t>
      </w:r>
    </w:p>
    <w:bookmarkEnd w:id="61"/>
    <w:bookmarkStart w:name="z66" w:id="62"/>
    <w:p>
      <w:pPr>
        <w:spacing w:after="0"/>
        <w:ind w:left="0"/>
        <w:jc w:val="both"/>
      </w:pPr>
      <w:r>
        <w:rPr>
          <w:rFonts w:ascii="Times New Roman"/>
          <w:b w:val="false"/>
          <w:i w:val="false"/>
          <w:color w:val="000000"/>
          <w:sz w:val="28"/>
        </w:rPr>
        <w:t>
      Қыркеңсе ауылдық округі – 67 619 мың теңге;</w:t>
      </w:r>
    </w:p>
    <w:bookmarkEnd w:id="62"/>
    <w:bookmarkStart w:name="z67" w:id="63"/>
    <w:p>
      <w:pPr>
        <w:spacing w:after="0"/>
        <w:ind w:left="0"/>
        <w:jc w:val="both"/>
      </w:pPr>
      <w:r>
        <w:rPr>
          <w:rFonts w:ascii="Times New Roman"/>
          <w:b w:val="false"/>
          <w:i w:val="false"/>
          <w:color w:val="000000"/>
          <w:sz w:val="28"/>
        </w:rPr>
        <w:t>
      Байкенже ауылдық округі – 72 957 мың теңге;</w:t>
      </w:r>
    </w:p>
    <w:bookmarkEnd w:id="63"/>
    <w:bookmarkStart w:name="z68" w:id="64"/>
    <w:p>
      <w:pPr>
        <w:spacing w:after="0"/>
        <w:ind w:left="0"/>
        <w:jc w:val="both"/>
      </w:pPr>
      <w:r>
        <w:rPr>
          <w:rFonts w:ascii="Times New Roman"/>
          <w:b w:val="false"/>
          <w:i w:val="false"/>
          <w:color w:val="000000"/>
          <w:sz w:val="28"/>
        </w:rPr>
        <w:t>
      Кейден ауылдық округі – 66 270 мың теңге;</w:t>
      </w:r>
    </w:p>
    <w:bookmarkEnd w:id="64"/>
    <w:bookmarkStart w:name="z69" w:id="65"/>
    <w:p>
      <w:pPr>
        <w:spacing w:after="0"/>
        <w:ind w:left="0"/>
        <w:jc w:val="both"/>
      </w:pPr>
      <w:r>
        <w:rPr>
          <w:rFonts w:ascii="Times New Roman"/>
          <w:b w:val="false"/>
          <w:i w:val="false"/>
          <w:color w:val="000000"/>
          <w:sz w:val="28"/>
        </w:rPr>
        <w:t>
      Жайылма ауылдық округі – 65 320 мың теңге;</w:t>
      </w:r>
    </w:p>
    <w:bookmarkEnd w:id="65"/>
    <w:bookmarkStart w:name="z70" w:id="66"/>
    <w:p>
      <w:pPr>
        <w:spacing w:after="0"/>
        <w:ind w:left="0"/>
        <w:jc w:val="both"/>
      </w:pPr>
      <w:r>
        <w:rPr>
          <w:rFonts w:ascii="Times New Roman"/>
          <w:b w:val="false"/>
          <w:i w:val="false"/>
          <w:color w:val="000000"/>
          <w:sz w:val="28"/>
        </w:rPr>
        <w:t>
      М.Нәлібаев ауылдық округі – 64 096 мың теңге;</w:t>
      </w:r>
    </w:p>
    <w:bookmarkEnd w:id="66"/>
    <w:bookmarkStart w:name="z71" w:id="67"/>
    <w:p>
      <w:pPr>
        <w:spacing w:after="0"/>
        <w:ind w:left="0"/>
        <w:jc w:val="both"/>
      </w:pPr>
      <w:r>
        <w:rPr>
          <w:rFonts w:ascii="Times New Roman"/>
          <w:b w:val="false"/>
          <w:i w:val="false"/>
          <w:color w:val="000000"/>
          <w:sz w:val="28"/>
        </w:rPr>
        <w:t>
      Көктөбе ауылдық округі – 54 786 мың теңге;</w:t>
      </w:r>
    </w:p>
    <w:bookmarkEnd w:id="67"/>
    <w:bookmarkStart w:name="z72" w:id="68"/>
    <w:p>
      <w:pPr>
        <w:spacing w:after="0"/>
        <w:ind w:left="0"/>
        <w:jc w:val="both"/>
      </w:pPr>
      <w:r>
        <w:rPr>
          <w:rFonts w:ascii="Times New Roman"/>
          <w:b w:val="false"/>
          <w:i w:val="false"/>
          <w:color w:val="000000"/>
          <w:sz w:val="28"/>
        </w:rPr>
        <w:t>
      Екпінді ауылдық округі – 54 929 мың теңге;</w:t>
      </w:r>
    </w:p>
    <w:bookmarkEnd w:id="68"/>
    <w:bookmarkStart w:name="z73" w:id="69"/>
    <w:p>
      <w:pPr>
        <w:spacing w:after="0"/>
        <w:ind w:left="0"/>
        <w:jc w:val="both"/>
      </w:pPr>
      <w:r>
        <w:rPr>
          <w:rFonts w:ascii="Times New Roman"/>
          <w:b w:val="false"/>
          <w:i w:val="false"/>
          <w:color w:val="000000"/>
          <w:sz w:val="28"/>
        </w:rPr>
        <w:t>
      Талап ауылдық округі – 67 646 мың теңге;</w:t>
      </w:r>
    </w:p>
    <w:bookmarkEnd w:id="69"/>
    <w:bookmarkStart w:name="z74" w:id="70"/>
    <w:p>
      <w:pPr>
        <w:spacing w:after="0"/>
        <w:ind w:left="0"/>
        <w:jc w:val="both"/>
      </w:pPr>
      <w:r>
        <w:rPr>
          <w:rFonts w:ascii="Times New Roman"/>
          <w:b w:val="false"/>
          <w:i w:val="false"/>
          <w:color w:val="000000"/>
          <w:sz w:val="28"/>
        </w:rPr>
        <w:t>
      Манап ауылдық округі – 72 190 мың теңге;</w:t>
      </w:r>
    </w:p>
    <w:bookmarkEnd w:id="70"/>
    <w:bookmarkStart w:name="z75" w:id="71"/>
    <w:p>
      <w:pPr>
        <w:spacing w:after="0"/>
        <w:ind w:left="0"/>
        <w:jc w:val="both"/>
      </w:pPr>
      <w:r>
        <w:rPr>
          <w:rFonts w:ascii="Times New Roman"/>
          <w:b w:val="false"/>
          <w:i w:val="false"/>
          <w:color w:val="000000"/>
          <w:sz w:val="28"/>
        </w:rPr>
        <w:t>
      Қосүйеңкі ауылдық округі – 58 648 мың теңге;</w:t>
      </w:r>
    </w:p>
    <w:bookmarkEnd w:id="71"/>
    <w:bookmarkStart w:name="z76" w:id="72"/>
    <w:p>
      <w:pPr>
        <w:spacing w:after="0"/>
        <w:ind w:left="0"/>
        <w:jc w:val="both"/>
      </w:pPr>
      <w:r>
        <w:rPr>
          <w:rFonts w:ascii="Times New Roman"/>
          <w:b w:val="false"/>
          <w:i w:val="false"/>
          <w:color w:val="000000"/>
          <w:sz w:val="28"/>
        </w:rPr>
        <w:t>
      Қыраш ауылдық округі – 55 816 мың теңге;</w:t>
      </w:r>
    </w:p>
    <w:bookmarkEnd w:id="72"/>
    <w:bookmarkStart w:name="z77" w:id="73"/>
    <w:p>
      <w:pPr>
        <w:spacing w:after="0"/>
        <w:ind w:left="0"/>
        <w:jc w:val="both"/>
      </w:pPr>
      <w:r>
        <w:rPr>
          <w:rFonts w:ascii="Times New Roman"/>
          <w:b w:val="false"/>
          <w:i w:val="false"/>
          <w:color w:val="000000"/>
          <w:sz w:val="28"/>
        </w:rPr>
        <w:t>
      Қожамберді ауылдық округі – 58 893 мың теңге.</w:t>
      </w:r>
    </w:p>
    <w:bookmarkEnd w:id="73"/>
    <w:bookmarkStart w:name="z78" w:id="74"/>
    <w:p>
      <w:pPr>
        <w:spacing w:after="0"/>
        <w:ind w:left="0"/>
        <w:jc w:val="both"/>
      </w:pPr>
      <w:r>
        <w:rPr>
          <w:rFonts w:ascii="Times New Roman"/>
          <w:b w:val="false"/>
          <w:i w:val="false"/>
          <w:color w:val="000000"/>
          <w:sz w:val="28"/>
        </w:rPr>
        <w:t>
      6. 2025 жылға арналған аудандық бюджетте, аудандық бюджеттен кенттер мен ауылдық округтар бюджеттеріне берілетін субвенциялар көлемі 2 167 251 мың теңге сомасында көзделсін, оның ішінде:</w:t>
      </w:r>
    </w:p>
    <w:bookmarkEnd w:id="74"/>
    <w:bookmarkStart w:name="z79" w:id="75"/>
    <w:p>
      <w:pPr>
        <w:spacing w:after="0"/>
        <w:ind w:left="0"/>
        <w:jc w:val="both"/>
      </w:pPr>
      <w:r>
        <w:rPr>
          <w:rFonts w:ascii="Times New Roman"/>
          <w:b w:val="false"/>
          <w:i w:val="false"/>
          <w:color w:val="000000"/>
          <w:sz w:val="28"/>
        </w:rPr>
        <w:t>
      Жаңақорған кенті – 254 597 мың теңге;</w:t>
      </w:r>
    </w:p>
    <w:bookmarkEnd w:id="75"/>
    <w:bookmarkStart w:name="z80" w:id="76"/>
    <w:p>
      <w:pPr>
        <w:spacing w:after="0"/>
        <w:ind w:left="0"/>
        <w:jc w:val="both"/>
      </w:pPr>
      <w:r>
        <w:rPr>
          <w:rFonts w:ascii="Times New Roman"/>
          <w:b w:val="false"/>
          <w:i w:val="false"/>
          <w:color w:val="000000"/>
          <w:sz w:val="28"/>
        </w:rPr>
        <w:t>
      Шалқия кенті – 91 599 мың теңге;</w:t>
      </w:r>
    </w:p>
    <w:bookmarkEnd w:id="76"/>
    <w:bookmarkStart w:name="z81" w:id="77"/>
    <w:p>
      <w:pPr>
        <w:spacing w:after="0"/>
        <w:ind w:left="0"/>
        <w:jc w:val="both"/>
      </w:pPr>
      <w:r>
        <w:rPr>
          <w:rFonts w:ascii="Times New Roman"/>
          <w:b w:val="false"/>
          <w:i w:val="false"/>
          <w:color w:val="000000"/>
          <w:sz w:val="28"/>
        </w:rPr>
        <w:t>
      Келінтөбе ауылдық округі – 103 328 мың теңге;</w:t>
      </w:r>
    </w:p>
    <w:bookmarkEnd w:id="77"/>
    <w:bookmarkStart w:name="z82" w:id="78"/>
    <w:p>
      <w:pPr>
        <w:spacing w:after="0"/>
        <w:ind w:left="0"/>
        <w:jc w:val="both"/>
      </w:pPr>
      <w:r>
        <w:rPr>
          <w:rFonts w:ascii="Times New Roman"/>
          <w:b w:val="false"/>
          <w:i w:val="false"/>
          <w:color w:val="000000"/>
          <w:sz w:val="28"/>
        </w:rPr>
        <w:t>
      Аққорған ауылдық округі – 115 982 мың теңге;</w:t>
      </w:r>
    </w:p>
    <w:bookmarkEnd w:id="78"/>
    <w:bookmarkStart w:name="z83" w:id="79"/>
    <w:p>
      <w:pPr>
        <w:spacing w:after="0"/>
        <w:ind w:left="0"/>
        <w:jc w:val="both"/>
      </w:pPr>
      <w:r>
        <w:rPr>
          <w:rFonts w:ascii="Times New Roman"/>
          <w:b w:val="false"/>
          <w:i w:val="false"/>
          <w:color w:val="000000"/>
          <w:sz w:val="28"/>
        </w:rPr>
        <w:t>
      Қожакент ауылдық округі – 81 618 мың теңге;</w:t>
      </w:r>
    </w:p>
    <w:bookmarkEnd w:id="79"/>
    <w:bookmarkStart w:name="z84" w:id="80"/>
    <w:p>
      <w:pPr>
        <w:spacing w:after="0"/>
        <w:ind w:left="0"/>
        <w:jc w:val="both"/>
      </w:pPr>
      <w:r>
        <w:rPr>
          <w:rFonts w:ascii="Times New Roman"/>
          <w:b w:val="false"/>
          <w:i w:val="false"/>
          <w:color w:val="000000"/>
          <w:sz w:val="28"/>
        </w:rPr>
        <w:t>
      Сунақата ауылдық округі – 80 108 мың теңге;</w:t>
      </w:r>
    </w:p>
    <w:bookmarkEnd w:id="80"/>
    <w:bookmarkStart w:name="z85" w:id="81"/>
    <w:p>
      <w:pPr>
        <w:spacing w:after="0"/>
        <w:ind w:left="0"/>
        <w:jc w:val="both"/>
      </w:pPr>
      <w:r>
        <w:rPr>
          <w:rFonts w:ascii="Times New Roman"/>
          <w:b w:val="false"/>
          <w:i w:val="false"/>
          <w:color w:val="000000"/>
          <w:sz w:val="28"/>
        </w:rPr>
        <w:t>
      Төменарық ауылдық округі – 86 077 мың теңге;</w:t>
      </w:r>
    </w:p>
    <w:bookmarkEnd w:id="81"/>
    <w:bookmarkStart w:name="z86" w:id="82"/>
    <w:p>
      <w:pPr>
        <w:spacing w:after="0"/>
        <w:ind w:left="0"/>
        <w:jc w:val="both"/>
      </w:pPr>
      <w:r>
        <w:rPr>
          <w:rFonts w:ascii="Times New Roman"/>
          <w:b w:val="false"/>
          <w:i w:val="false"/>
          <w:color w:val="000000"/>
          <w:sz w:val="28"/>
        </w:rPr>
        <w:t>
      Сүттіқұдық ауылдық округі – 75 144 мың теңге;</w:t>
      </w:r>
    </w:p>
    <w:bookmarkEnd w:id="82"/>
    <w:bookmarkStart w:name="z87" w:id="83"/>
    <w:p>
      <w:pPr>
        <w:spacing w:after="0"/>
        <w:ind w:left="0"/>
        <w:jc w:val="both"/>
      </w:pPr>
      <w:r>
        <w:rPr>
          <w:rFonts w:ascii="Times New Roman"/>
          <w:b w:val="false"/>
          <w:i w:val="false"/>
          <w:color w:val="000000"/>
          <w:sz w:val="28"/>
        </w:rPr>
        <w:t>
      Ақүйік ауылдық округі – 99 556 мың теңге;</w:t>
      </w:r>
    </w:p>
    <w:bookmarkEnd w:id="83"/>
    <w:bookmarkStart w:name="z88" w:id="84"/>
    <w:p>
      <w:pPr>
        <w:spacing w:after="0"/>
        <w:ind w:left="0"/>
        <w:jc w:val="both"/>
      </w:pPr>
      <w:r>
        <w:rPr>
          <w:rFonts w:ascii="Times New Roman"/>
          <w:b w:val="false"/>
          <w:i w:val="false"/>
          <w:color w:val="000000"/>
          <w:sz w:val="28"/>
        </w:rPr>
        <w:t>
      Жаманбай батыр ауылдық округі – 111 257 мың теңге;</w:t>
      </w:r>
    </w:p>
    <w:bookmarkEnd w:id="84"/>
    <w:bookmarkStart w:name="z89" w:id="85"/>
    <w:p>
      <w:pPr>
        <w:spacing w:after="0"/>
        <w:ind w:left="0"/>
        <w:jc w:val="both"/>
      </w:pPr>
      <w:r>
        <w:rPr>
          <w:rFonts w:ascii="Times New Roman"/>
          <w:b w:val="false"/>
          <w:i w:val="false"/>
          <w:color w:val="000000"/>
          <w:sz w:val="28"/>
        </w:rPr>
        <w:t>
      Жаңарық ауылдық округі – 71 993 мың теңге;</w:t>
      </w:r>
    </w:p>
    <w:bookmarkEnd w:id="85"/>
    <w:bookmarkStart w:name="z90" w:id="86"/>
    <w:p>
      <w:pPr>
        <w:spacing w:after="0"/>
        <w:ind w:left="0"/>
        <w:jc w:val="both"/>
      </w:pPr>
      <w:r>
        <w:rPr>
          <w:rFonts w:ascii="Times New Roman"/>
          <w:b w:val="false"/>
          <w:i w:val="false"/>
          <w:color w:val="000000"/>
          <w:sz w:val="28"/>
        </w:rPr>
        <w:t>
      Қандөз ауылдық округі – 69 037 мың теңге;</w:t>
      </w:r>
    </w:p>
    <w:bookmarkEnd w:id="86"/>
    <w:bookmarkStart w:name="z91" w:id="87"/>
    <w:p>
      <w:pPr>
        <w:spacing w:after="0"/>
        <w:ind w:left="0"/>
        <w:jc w:val="both"/>
      </w:pPr>
      <w:r>
        <w:rPr>
          <w:rFonts w:ascii="Times New Roman"/>
          <w:b w:val="false"/>
          <w:i w:val="false"/>
          <w:color w:val="000000"/>
          <w:sz w:val="28"/>
        </w:rPr>
        <w:t>
      Қаратөбе ауылдық округі – 67 600 мың теңге;</w:t>
      </w:r>
    </w:p>
    <w:bookmarkEnd w:id="87"/>
    <w:bookmarkStart w:name="z92" w:id="88"/>
    <w:p>
      <w:pPr>
        <w:spacing w:after="0"/>
        <w:ind w:left="0"/>
        <w:jc w:val="both"/>
      </w:pPr>
      <w:r>
        <w:rPr>
          <w:rFonts w:ascii="Times New Roman"/>
          <w:b w:val="false"/>
          <w:i w:val="false"/>
          <w:color w:val="000000"/>
          <w:sz w:val="28"/>
        </w:rPr>
        <w:t>
      Өзгент ауылдық округі – 69 821 мың теңге;</w:t>
      </w:r>
    </w:p>
    <w:bookmarkEnd w:id="88"/>
    <w:bookmarkStart w:name="z93" w:id="89"/>
    <w:p>
      <w:pPr>
        <w:spacing w:after="0"/>
        <w:ind w:left="0"/>
        <w:jc w:val="both"/>
      </w:pPr>
      <w:r>
        <w:rPr>
          <w:rFonts w:ascii="Times New Roman"/>
          <w:b w:val="false"/>
          <w:i w:val="false"/>
          <w:color w:val="000000"/>
          <w:sz w:val="28"/>
        </w:rPr>
        <w:t>
      Қыркеңсе ауылдық округі – 70 322 мың теңге;</w:t>
      </w:r>
    </w:p>
    <w:bookmarkEnd w:id="89"/>
    <w:bookmarkStart w:name="z94" w:id="90"/>
    <w:p>
      <w:pPr>
        <w:spacing w:after="0"/>
        <w:ind w:left="0"/>
        <w:jc w:val="both"/>
      </w:pPr>
      <w:r>
        <w:rPr>
          <w:rFonts w:ascii="Times New Roman"/>
          <w:b w:val="false"/>
          <w:i w:val="false"/>
          <w:color w:val="000000"/>
          <w:sz w:val="28"/>
        </w:rPr>
        <w:t>
      Байкенже ауылдық округі – 75 877 мың теңге;</w:t>
      </w:r>
    </w:p>
    <w:bookmarkEnd w:id="90"/>
    <w:bookmarkStart w:name="z95" w:id="91"/>
    <w:p>
      <w:pPr>
        <w:spacing w:after="0"/>
        <w:ind w:left="0"/>
        <w:jc w:val="both"/>
      </w:pPr>
      <w:r>
        <w:rPr>
          <w:rFonts w:ascii="Times New Roman"/>
          <w:b w:val="false"/>
          <w:i w:val="false"/>
          <w:color w:val="000000"/>
          <w:sz w:val="28"/>
        </w:rPr>
        <w:t>
      Кейден ауылдық округі – 68 921 мың теңге;</w:t>
      </w:r>
    </w:p>
    <w:bookmarkEnd w:id="91"/>
    <w:bookmarkStart w:name="z96" w:id="92"/>
    <w:p>
      <w:pPr>
        <w:spacing w:after="0"/>
        <w:ind w:left="0"/>
        <w:jc w:val="both"/>
      </w:pPr>
      <w:r>
        <w:rPr>
          <w:rFonts w:ascii="Times New Roman"/>
          <w:b w:val="false"/>
          <w:i w:val="false"/>
          <w:color w:val="000000"/>
          <w:sz w:val="28"/>
        </w:rPr>
        <w:t>
      Жайылма ауылдық округі – 67 932 мың теңге;</w:t>
      </w:r>
    </w:p>
    <w:bookmarkEnd w:id="92"/>
    <w:bookmarkStart w:name="z97" w:id="93"/>
    <w:p>
      <w:pPr>
        <w:spacing w:after="0"/>
        <w:ind w:left="0"/>
        <w:jc w:val="both"/>
      </w:pPr>
      <w:r>
        <w:rPr>
          <w:rFonts w:ascii="Times New Roman"/>
          <w:b w:val="false"/>
          <w:i w:val="false"/>
          <w:color w:val="000000"/>
          <w:sz w:val="28"/>
        </w:rPr>
        <w:t>
      М.Нәлібаев ауылдық округі – 66 658 мың теңге;</w:t>
      </w:r>
    </w:p>
    <w:bookmarkEnd w:id="93"/>
    <w:bookmarkStart w:name="z98" w:id="94"/>
    <w:p>
      <w:pPr>
        <w:spacing w:after="0"/>
        <w:ind w:left="0"/>
        <w:jc w:val="both"/>
      </w:pPr>
      <w:r>
        <w:rPr>
          <w:rFonts w:ascii="Times New Roman"/>
          <w:b w:val="false"/>
          <w:i w:val="false"/>
          <w:color w:val="000000"/>
          <w:sz w:val="28"/>
        </w:rPr>
        <w:t>
      Көктөбе ауылдық округі – 56 977 мың теңге;</w:t>
      </w:r>
    </w:p>
    <w:bookmarkEnd w:id="94"/>
    <w:bookmarkStart w:name="z99" w:id="95"/>
    <w:p>
      <w:pPr>
        <w:spacing w:after="0"/>
        <w:ind w:left="0"/>
        <w:jc w:val="both"/>
      </w:pPr>
      <w:r>
        <w:rPr>
          <w:rFonts w:ascii="Times New Roman"/>
          <w:b w:val="false"/>
          <w:i w:val="false"/>
          <w:color w:val="000000"/>
          <w:sz w:val="28"/>
        </w:rPr>
        <w:t>
      Екпінді ауылдық округі – 57 126 мың теңге;</w:t>
      </w:r>
    </w:p>
    <w:bookmarkEnd w:id="95"/>
    <w:bookmarkStart w:name="z100" w:id="96"/>
    <w:p>
      <w:pPr>
        <w:spacing w:after="0"/>
        <w:ind w:left="0"/>
        <w:jc w:val="both"/>
      </w:pPr>
      <w:r>
        <w:rPr>
          <w:rFonts w:ascii="Times New Roman"/>
          <w:b w:val="false"/>
          <w:i w:val="false"/>
          <w:color w:val="000000"/>
          <w:sz w:val="28"/>
        </w:rPr>
        <w:t>
      Талап ауылдық округі – 70 351 мың теңге;</w:t>
      </w:r>
    </w:p>
    <w:bookmarkEnd w:id="96"/>
    <w:bookmarkStart w:name="z101" w:id="97"/>
    <w:p>
      <w:pPr>
        <w:spacing w:after="0"/>
        <w:ind w:left="0"/>
        <w:jc w:val="both"/>
      </w:pPr>
      <w:r>
        <w:rPr>
          <w:rFonts w:ascii="Times New Roman"/>
          <w:b w:val="false"/>
          <w:i w:val="false"/>
          <w:color w:val="000000"/>
          <w:sz w:val="28"/>
        </w:rPr>
        <w:t>
      Манап ауылдық округі – 75 079 мың теңге;</w:t>
      </w:r>
    </w:p>
    <w:bookmarkEnd w:id="97"/>
    <w:bookmarkStart w:name="z102" w:id="98"/>
    <w:p>
      <w:pPr>
        <w:spacing w:after="0"/>
        <w:ind w:left="0"/>
        <w:jc w:val="both"/>
      </w:pPr>
      <w:r>
        <w:rPr>
          <w:rFonts w:ascii="Times New Roman"/>
          <w:b w:val="false"/>
          <w:i w:val="false"/>
          <w:color w:val="000000"/>
          <w:sz w:val="28"/>
        </w:rPr>
        <w:t>
      Қосүйеңкі ауылдық округі – 60 994 мың теңге;</w:t>
      </w:r>
    </w:p>
    <w:bookmarkEnd w:id="98"/>
    <w:bookmarkStart w:name="z103" w:id="99"/>
    <w:p>
      <w:pPr>
        <w:spacing w:after="0"/>
        <w:ind w:left="0"/>
        <w:jc w:val="both"/>
      </w:pPr>
      <w:r>
        <w:rPr>
          <w:rFonts w:ascii="Times New Roman"/>
          <w:b w:val="false"/>
          <w:i w:val="false"/>
          <w:color w:val="000000"/>
          <w:sz w:val="28"/>
        </w:rPr>
        <w:t>
      Қыраш ауылдық округі – 58 048 мың теңге;</w:t>
      </w:r>
    </w:p>
    <w:bookmarkEnd w:id="99"/>
    <w:bookmarkStart w:name="z104" w:id="100"/>
    <w:p>
      <w:pPr>
        <w:spacing w:after="0"/>
        <w:ind w:left="0"/>
        <w:jc w:val="both"/>
      </w:pPr>
      <w:r>
        <w:rPr>
          <w:rFonts w:ascii="Times New Roman"/>
          <w:b w:val="false"/>
          <w:i w:val="false"/>
          <w:color w:val="000000"/>
          <w:sz w:val="28"/>
        </w:rPr>
        <w:t>
      Қожамберді ауылдық округі – 61 249 мың теңге.</w:t>
      </w:r>
    </w:p>
    <w:bookmarkEnd w:id="100"/>
    <w:bookmarkStart w:name="z105" w:id="101"/>
    <w:p>
      <w:pPr>
        <w:spacing w:after="0"/>
        <w:ind w:left="0"/>
        <w:jc w:val="both"/>
      </w:pPr>
      <w:r>
        <w:rPr>
          <w:rFonts w:ascii="Times New Roman"/>
          <w:b w:val="false"/>
          <w:i w:val="false"/>
          <w:color w:val="000000"/>
          <w:sz w:val="28"/>
        </w:rPr>
        <w:t>
      7. Осы шешім 2023 жылдың 1 қантарынан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Жақорған ауданы мәслихатыны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1-қосымша</w:t>
            </w:r>
          </w:p>
        </w:tc>
      </w:tr>
    </w:tbl>
    <w:bookmarkStart w:name="z31" w:id="102"/>
    <w:p>
      <w:pPr>
        <w:spacing w:after="0"/>
        <w:ind w:left="0"/>
        <w:jc w:val="left"/>
      </w:pPr>
      <w:r>
        <w:rPr>
          <w:rFonts w:ascii="Times New Roman"/>
          <w:b/>
          <w:i w:val="false"/>
          <w:color w:val="000000"/>
        </w:rPr>
        <w:t xml:space="preserve"> 2023 жылға арналған аудандық бюджет</w:t>
      </w:r>
    </w:p>
    <w:bookmarkEnd w:id="102"/>
    <w:bookmarkStart w:name="z124" w:id="103"/>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17.11.2023 </w:t>
      </w:r>
      <w:r>
        <w:rPr>
          <w:rFonts w:ascii="Times New Roman"/>
          <w:b w:val="false"/>
          <w:i w:val="false"/>
          <w:color w:val="ff0000"/>
          <w:sz w:val="28"/>
        </w:rPr>
        <w:t>№ 99</w:t>
      </w:r>
      <w:r>
        <w:rPr>
          <w:rFonts w:ascii="Times New Roman"/>
          <w:b w:val="false"/>
          <w:i w:val="false"/>
          <w:color w:val="ff0000"/>
          <w:sz w:val="28"/>
        </w:rPr>
        <w:t xml:space="preserve"> шешімімен (01.01.2023 бастап қолданысқа енгізіледі).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11 919 064,3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2-қосымша</w:t>
            </w:r>
          </w:p>
        </w:tc>
      </w:tr>
    </w:tbl>
    <w:bookmarkStart w:name="z114" w:id="104"/>
    <w:p>
      <w:pPr>
        <w:spacing w:after="0"/>
        <w:ind w:left="0"/>
        <w:jc w:val="left"/>
      </w:pPr>
      <w:r>
        <w:rPr>
          <w:rFonts w:ascii="Times New Roman"/>
          <w:b/>
          <w:i w:val="false"/>
          <w:color w:val="000000"/>
        </w:rPr>
        <w:t xml:space="preserve"> 2024 жылға арналған аудандық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3-қосымша</w:t>
            </w:r>
          </w:p>
        </w:tc>
      </w:tr>
    </w:tbl>
    <w:bookmarkStart w:name="z118" w:id="105"/>
    <w:p>
      <w:pPr>
        <w:spacing w:after="0"/>
        <w:ind w:left="0"/>
        <w:jc w:val="left"/>
      </w:pPr>
      <w:r>
        <w:rPr>
          <w:rFonts w:ascii="Times New Roman"/>
          <w:b/>
          <w:i w:val="false"/>
          <w:color w:val="000000"/>
        </w:rPr>
        <w:t xml:space="preserve"> 2025 жылға арналған аудандық бюджет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2 167 251,0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