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d8b7" w14:textId="ead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213 184,7мың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225,0;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201 644,7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214 762,7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-2691,6 мың теңге 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2691,6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106 210 мың теңге.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2023 жылға арналған бюджеті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201 644,7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36 137.7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Елді-мекендеркөшелеріндегі автомобиль жолдарынағымдағыжөндеу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2-қосымша</w:t>
            </w:r>
          </w:p>
        </w:tc>
      </w:tr>
    </w:tbl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2024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 қосымша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