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15b7" w14:textId="1061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Ақүйік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333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Ақүйік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–125 237,9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6 408,0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118 829,9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125 751,8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-513,9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513,9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2023 жылға 91 166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қантарынан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 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2023 жылға арналған бюджеті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 2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 3 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