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8e7f" w14:textId="c5b8e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Байкенже ауылдық округінің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29 желтоқсандағы № 334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еспубликасының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Байкенже ауылдық округінің 2023–2025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164 074,7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5 448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158 626,7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164 468,6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бюджеттіккредиттеу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-393,9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393,9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01.12.2023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2023 жылға 69 483 мың теңге.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қантарынан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хатшыcы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 шешіміне 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Байкенже ауылдық округінің 2023 жылға арналған бюджеті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01.12.2023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164 074,7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158 626,7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164 468,6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 шешіміне 2-қосымша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Байкенже ауылдық округінің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 шешіміне 3-қосымша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Байкенже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