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8229" w14:textId="5718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Жаманбай батыр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335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Жаманбай батыр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163 307,6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6 504,8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156 733,8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165 240,8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- 1 933,2 мың теңге;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1 933,2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31.08.2023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101 883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қантарынан бастап қолданысқа енгізіледі және ресми жариялануға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1-қосымша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2023 жылға арналған бюджеті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31.08.2023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