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cd62" w14:textId="082c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Екпінді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29 желтоқсандағы № 336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Екпінді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63 010,3 мың теңге, оның ішінде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61 419,3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63 183,7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(профицитін пайдалану)– -173,4 мың теңге;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173,4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2023 жылға 52 312,0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қантардан бастап қолданысқа енгізіледі және ресми жариялануға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1-қосымша</w:t>
            </w:r>
          </w:p>
        </w:tc>
      </w:tr>
    </w:tbl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2023 жылға арналған бюджеті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шешіміне 3-қосымша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2025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