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9e16" w14:textId="d239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Кейден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105 287,9мың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100 386,9мың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105 591мың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-303,1мың теңге 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303,1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63 114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2023 жылға арналған бюджеті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