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89eb" w14:textId="bed8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Көктөбе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29 желтоқсандағы № 341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Көктөбе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59 163,7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1 425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57 738,7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59 345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-181,3 мың теңге;</w:t>
      </w:r>
    </w:p>
    <w:bookmarkEnd w:id="14"/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181,3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2023 жылға 52 178 мың теңге.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жергілікті бюджеттерді атқару барысында секвестрлеуге жатпайтын жергілікті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қантарынан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 1-қосымша</w:t>
            </w:r>
          </w:p>
        </w:tc>
      </w:tr>
    </w:tbl>
    <w:bookmarkStart w:name="z5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Көктөбе ауылдық округінің 2023 жылға арналған бюджеті</w:t>
      </w:r>
    </w:p>
    <w:bookmarkEnd w:id="19"/>
    <w:bookmarkStart w:name="z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 2-қосымша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Көктөбе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 3-қосымша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Көктөбе ауылдық округінің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7"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3 032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 4-қосымша</w:t>
            </w:r>
          </w:p>
        </w:tc>
      </w:tr>
    </w:tbl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жергілікті бюджеттерді атқару барысында секвестрлеуге жатпайтын жергілікті бюджеттік бағдарламалардың тізбесі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ұйымдастыру.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