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a90a" w14:textId="531a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Қандөз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29 желтоқсандағы № 342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110 631,8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2 816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107 815,8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111 789,4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-1 157,6 мың теңге;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1 157,6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2023 жылға 63 221 мың теңге.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қантарынан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шешіміне 1-қосымша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Қандөз ауылдық округінің 2023 жылға арналған бюджеті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тренсферт есебінен республикалық бюджеттен бөлінген пайдаланылмаған (түгел пайдаланылмаған)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шешіміне 1-қосымша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Қандөз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шешіміне 3-қосымша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Қандөз ауылдық округінің 2025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