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e649" w14:textId="ff1e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Қожакент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344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Қожакент ауылдық округінің 2023 –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145 680,4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8 653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137 027,4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147 267,4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1587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2023 жылға 74 741 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қантарынан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округінің 2023 жылға арналған бюджеті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2-қосымша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3-қосымша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