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648d" w14:textId="88e6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Қыраш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347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Қыраш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67 164,0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2947,0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63 811,0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67 267,9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–-103,9 мың теңге;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103,9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2023жылға 53 158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жергілікті бюджеттерді атқару барысында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қантарынан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1-қосымша</w:t>
            </w:r>
          </w:p>
        </w:tc>
      </w:tr>
    </w:tbl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2023 жылға арналған бюджеті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 іс-шаралардыөткізу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4.Қаржыак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4-қосымша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бюджеттерді атқару барысында секвестрлеуге жатпайтын жергілікті бюджеттік бағдарламалардың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