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1336" w14:textId="45f1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"2023-2025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111 644,2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108 076,2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111 644,3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2023 жылға 63 938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