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1ccc" w14:textId="15f1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Сунақата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29 желтоқсандағы № 352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Сунақата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112 901,8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5311,0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107 140,8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113 492,0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-590,2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590,2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2023 жылға 73360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қантарынан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 шешіміне 1-қосымша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Сунақата ауылдық округінің 2023 жылға арналған бюджеті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Сунақата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Сунақата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