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1059" w14:textId="0431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мүгедектігі бар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2022 жылғы 18 қарашадағы № 813 қаулысы. Мерзімі біткендіктен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және Қазақстан Республикасы Денсаулық сақтау және әлеуметтік даму министрінің 2016 жылғы 13 маусымдағы № 498 "Мүгедектігі бар адамдар үшін жұмыс орындарын квоталау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14010 болып тіркелген) сәйкес, Жаңақорған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мүгедектігі бар адамдарды жұмысқа орналастыру үшін 2023 жылға арналған жұмыс орындарының квотасы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"Жаңақорған ауданының жұмыспен қамту, әлеуметтік бағдарламалар және азаматтық хал актілерін тіркеу бөлімі" коммуналдық мемлекеттік мекемесі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аудан әкімдігінің интернет-ресурсында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осы салаға жетекшілік ететін орынбасарына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Мүгедектігі бар адамдарды жұмысқа орналастыру үшін 2023 жылға арналған жұмыс орындарының квотасы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 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(жұмыскерлердің тізімдік санынан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жұмыстардағы, еңбек жағдайлары зиянды, қауіпті жұмыстардағы жұмыс орындарын есептемегенде, белгіленген квота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Жаңақорған ауданы бойынша білім бөлімінің №195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Жаңақорған ауданы бойынша білім бөлімінің №166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Жаңақорған ауданы бойынша білім бөлімінің Ахмет Әділов атындағы №86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Жаңақорған ауданы бойынша білім бөлімінің №160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табиғи ресурстар және табиғат пайдалануды реттеу басқармасының "Жаңақорған орман және жанурлар дүниесін қорғау жөніндегі мемлекеттік мекемесі"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"Нұр-Шах"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"Бақытжан"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