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5298f" w14:textId="38529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Жайылма ауылдық округінің 2023-2025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2022 жылғы 29 желтоқсандағы № 337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Жайылма ауылдық округінің 2023–2025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103 305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3 632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99 787,3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103 419,3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-114,3 мың теңге 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114,3 мың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Жаңақорған аудандық мәслихатының 01.12.2023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2023 жылға 62 208 мың теңге.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 жылға арналған жергілікті бюджеттерді атқару барысында секвестрлеуге жатпайтын жергілікті бюджеттік бағдарламалардың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жылдың 1 қантарынан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Жайылма ауылдық округінің 2023 жылға арналған бюджеті</w:t>
      </w:r>
    </w:p>
    <w:bookmarkEnd w:id="19"/>
    <w:bookmarkStart w:name="z4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01.12.2023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 шешіміне 2-қосымша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Жайылма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 шешіміне 3-қосымша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Жайылма ауылдық округінің 2025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 шешіміне 4-қосымша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жергілікті бюджеттерді атқару барысында секвестрлеуге жатпайтын жергілікті бюджеттік бағдарламалардың тізбесі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