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5ed1" w14:textId="1d65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2021 жылғы 29 желтоқсандағы "Сырдария ауданының кент және ауылдық округтерінің 2022 - 2024 жылдарға арналған бюджеттері туралы" № 114 шешіміне өзгерістер енгізу туралы" Сырдария аудандық мәслихатының 2022 жылғы 16 наурыздағы №131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16 наурыздағы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2021 жылғы 29 желтоқсандағы "Сырдария ауданының кент және ауылдық округтерінің 2022 – 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707861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677354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737048,5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- 29187,5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29187,5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29187,5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Айдарлы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84384,8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81797,8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85679,2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- 1294,4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1294,4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1294,4 мың теңге.".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Ақжарма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148831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5280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143508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149172,1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- 341,1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341,1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341,1 мың теңге.".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Аманкелді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108882,3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3778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104934,3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108888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- 5,7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5,7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5,7 мың теңге.".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Асқар Тоқмағанбетов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76318 мың теңге, оның ішінде: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2755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73543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76318,1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Бесарық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75115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5027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70088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75131,7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- 16,7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16,7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16,7 мың теңге.".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Жетікөл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65421,8 мың теңге, оның ішінде: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64539,8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66689,8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- 1268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1268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1268 мың теңге.".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Қалжан ахун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70299 мың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1332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68844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71424,2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- 1125,2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1125,2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1125,2 мың теңге.".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Қоғалыкөл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155553,4 мың теңге, оның ішінде: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5315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150238,4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155553,4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Нағи Ілиясов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89109 мың теңге, оның ішінде: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1916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87193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89246,5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- 137,5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137,5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137,5 мың теңге.".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Сәкен Сейфуллин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103136,4 мың теңге, оның ішінде: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2672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100464,4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103137,3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- 0,9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0,9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0,9 мың теңге.".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Шаған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112284 мың теңге, оның ішінде: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6482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105802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115084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2800 мың теңге.".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Шіркейлі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101238 мың теңге, оның ішінде: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3882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97356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101238,1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bookmarkStart w:name="z24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2022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4-қосымша</w:t>
            </w:r>
          </w:p>
        </w:tc>
      </w:tr>
    </w:tbl>
    <w:bookmarkStart w:name="z24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7-қосымша</w:t>
            </w:r>
          </w:p>
        </w:tc>
      </w:tr>
    </w:tbl>
    <w:bookmarkStart w:name="z25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2022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10-қосымша</w:t>
            </w:r>
          </w:p>
        </w:tc>
      </w:tr>
    </w:tbl>
    <w:bookmarkStart w:name="z26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13-қосымша</w:t>
            </w:r>
          </w:p>
        </w:tc>
      </w:tr>
    </w:tbl>
    <w:bookmarkStart w:name="z26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2022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16-қосымша</w:t>
            </w:r>
          </w:p>
        </w:tc>
      </w:tr>
    </w:tbl>
    <w:bookmarkStart w:name="z27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2022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19-қосымша</w:t>
            </w:r>
          </w:p>
        </w:tc>
      </w:tr>
    </w:tbl>
    <w:bookmarkStart w:name="z28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2022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25-қосымша</w:t>
            </w:r>
          </w:p>
        </w:tc>
      </w:tr>
    </w:tbl>
    <w:bookmarkStart w:name="z29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2022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28-қосымша</w:t>
            </w:r>
          </w:p>
        </w:tc>
      </w:tr>
    </w:tbl>
    <w:bookmarkStart w:name="z2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2022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31-қосымша</w:t>
            </w:r>
          </w:p>
        </w:tc>
      </w:tr>
    </w:tbl>
    <w:bookmarkStart w:name="z30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2022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34-қосымша</w:t>
            </w:r>
          </w:p>
        </w:tc>
      </w:tr>
    </w:tbl>
    <w:bookmarkStart w:name="z31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2022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37-қосымша</w:t>
            </w:r>
          </w:p>
        </w:tc>
      </w:tr>
    </w:tbl>
    <w:bookmarkStart w:name="z31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2022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40-қосымша</w:t>
            </w:r>
          </w:p>
        </w:tc>
      </w:tr>
    </w:tbl>
    <w:bookmarkStart w:name="z32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2022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