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24a4" w14:textId="6442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№ 114 шешіміне өзгерістер енгізу туралы" Сырдария аудандық мәслихатының 2022 жылғы 05 мамырдағы № 146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5 мамырдағы № 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746770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716263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775957,5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- 29187,5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29187,5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29187,5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148831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143508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149872,1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- 1041,1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1041,1 мың теңге.".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76318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73543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76598,1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280,1 мың теңге.".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70299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68844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72304,2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- 2005,2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2005,2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2005,2 мың теңге.".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106509,7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2672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103837,7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106510,6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- 0,9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127805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22003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105802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130605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2800 мың теңге.".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13-қосымша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25-қосымша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34-қосымша</w:t>
            </w:r>
          </w:p>
        </w:tc>
      </w:tr>
    </w:tbl>
    <w:bookmarkStart w:name="z1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05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37-қосымша</w:t>
            </w:r>
          </w:p>
        </w:tc>
      </w:tr>
    </w:tbl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