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584" w14:textId="39d1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29 желтоқсандағы "Сырдария ауданының кент және ауылдық округтерінің 2022 – 2024 жылдарға арналған бюджеттері туралы" № 114 шешіміне өзгерістер енгізу туралы" Сырдария аудандық мәслихатының 2022 жылғы 11 тамыздағы № 156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11 тамыздағы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29 желтоқсандағы "Сырдария ауданының кент және ауылдық округтерінің 2022 – 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749409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716263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778596,5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- 29187,5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29187,5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29187,5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Айдарлы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84915,8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3283,9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393,1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81238,8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86585,2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- 1669,4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1669,4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1669,4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Ақжарма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149157,2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5581,9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67,3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143508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150198,3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- 1041,1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1041,1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Аманкелді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109811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4706,7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104934,3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111153,7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- 1342,7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1342,7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1342,7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Асқар Тоқмағанбетов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76515,3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2813,3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73543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76795,4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280,1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280,1 мың теңге.";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Бесарық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75632,6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5448,1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96,5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70088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75649,3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- 16,7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16,7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16,7 мың теңге.";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Жетікөл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65044,6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64100,6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66312,6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1268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1268 мың теңге.";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Іңкәрдария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66867 мың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1585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64965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66867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Қалжан ахун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70708 мың теңге, оның ішінде: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1741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68844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72713,2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- 2005,2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2005,2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2005,2 мың теңге.";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Қоғалыкөл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147126,4 мың теңге, оның ішінде: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6044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141082,4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147126,4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Нағи Ілиясов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90304,5 мың теңге, оның ішінде: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2987,5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87193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90442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- 137,5 мың теңге;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137,5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Сәкен Сейфуллин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100388,1 мың теңге, оның ішінде: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3126,7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745,3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420,2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96095,9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100947,8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- 559,7 мың теңге;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559,7 мың теңге.";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Шаған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137938,7 мың теңге, оның ішінде: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30849,7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1287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105802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140738,7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- 2800 мың теңге;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2800 мың теңге;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2800 мың теңге.";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Шіркейлі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101821 мың теңге, оның ішінде: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3890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575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97356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103025,1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- 1204,1 мың теңге;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1204,1 мың теңге;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1204,1 мың теңге.".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26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2022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4-қосымша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28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10-қосымша</w:t>
            </w:r>
          </w:p>
        </w:tc>
      </w:tr>
    </w:tbl>
    <w:bookmarkStart w:name="z28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13-қосымша</w:t>
            </w:r>
          </w:p>
        </w:tc>
      </w:tr>
    </w:tbl>
    <w:bookmarkStart w:name="z29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16-қосымша</w:t>
            </w:r>
          </w:p>
        </w:tc>
      </w:tr>
    </w:tbl>
    <w:bookmarkStart w:name="z30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2022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19-қосымша</w:t>
            </w:r>
          </w:p>
        </w:tc>
      </w:tr>
    </w:tbl>
    <w:bookmarkStart w:name="z30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2022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22-қосымша</w:t>
            </w:r>
          </w:p>
        </w:tc>
      </w:tr>
    </w:tbl>
    <w:bookmarkStart w:name="z31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2022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25-қосымша</w:t>
            </w:r>
          </w:p>
        </w:tc>
      </w:tr>
    </w:tbl>
    <w:bookmarkStart w:name="z32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2022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28-қосымша</w:t>
            </w:r>
          </w:p>
        </w:tc>
      </w:tr>
    </w:tbl>
    <w:bookmarkStart w:name="z33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2022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31-қосымша</w:t>
            </w:r>
          </w:p>
        </w:tc>
      </w:tr>
    </w:tbl>
    <w:bookmarkStart w:name="z33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2022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34-қосымша</w:t>
            </w:r>
          </w:p>
        </w:tc>
      </w:tr>
    </w:tbl>
    <w:bookmarkStart w:name="z34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2022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37-қосымша</w:t>
            </w:r>
          </w:p>
        </w:tc>
      </w:tr>
    </w:tbl>
    <w:bookmarkStart w:name="z35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40-қосымша</w:t>
            </w:r>
          </w:p>
        </w:tc>
      </w:tr>
    </w:tbl>
    <w:bookmarkStart w:name="z35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2022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