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ac9b0" w14:textId="7fac9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Сырдария аудандық мәслихатының 2021 жылғы 29 желтоқсандағы "Сырдария ауданының кент және ауылдық округтерінің 2022 – 2024 жылдарға арналған бюджеттері туралы" №114 шешіміне өзгерістер енгізу туралы" Сырдария аудандық мәслихатының 2022 жылғы 24 қарашадағы №173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2022 жылғы 24 қарашадағы № 173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Сырдария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Сырдария аудандық мәслихатының 2021 жылғы 29 желтоқсандағы "Сырдария ауданының кент және ауылдық округтерінің 2022 – 2024 жылдарға арналған бюджеттері туралы" №114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Тереңөзек кентінің 2022-2024 жылдарға арналған бюджеті тиісінше 1, 2 және 3 қосымшаларға сәйкес, 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746583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26632,7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2351,4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50,9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717548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775770,5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- 29187,5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29187,5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29187,5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Айдарлы ауылдық округінің 2022-2024 жылдарға арналған бюджеті тиісінше 4, 5 және 6 қосымшаларға сәйкес, оның ішінде 2022 жылға келесі көлемдерде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82542,5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3289,9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406,8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78845,8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84211,9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- 1669,4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1669,4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1669,4 мың теңге.";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Ақжарма ауылдық округінің 2022-2024 жылдарға арналған бюджеті тиісінше 7, 8 және 9 қосымшаларға сәйкес, оның ішінде 2022 жылға келесі көлемдерде бекітілсін: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155065,1 мың теңге, оның ішінде: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5769,9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162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149133,2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156106,2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- 1041,1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1041,1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1041,1 мың теңге.";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Аманкелді ауылдық округінің 2022-2024 жылдарға арналған бюджеті тиісінше 10, 11 және 12 қосымшаларға сәйкес, оның ішінде 2022 жылға келесі көлемдерде бекітілсін: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106657 мың теңге, оның ішінде: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4183,7 мың теңге;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248 мың теңге;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102225,3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107999,7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- 1342,7 мың теңге;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1342,7 мың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1342,7 мың теңге.";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Асқар Тоқмағанбетов ауылдық округінің 2022-2024 жылдарға арналған бюджеті тиісінше 13, 14 және 15 қосымшаларға сәйкес, оның ішінде 2022 жылға келесі көлемдерде бекітілсін: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74689 мың теңге, оның ішінде: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2784,1 мың теңге;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289,9 мың теңге;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71615 мың теңге;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74969,1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- 280,1 мың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280,1 мың теңге;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280,1 мың теңге.";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Бесарық ауылдық округінің 2022-2024 жылдарға арналған бюджеті тиісінше 16, 17 және 18 қосымшаларға сәйкес, оның ішінде 2022 жылға келесі көлемдерде бекітілсін: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74221,3 мың теңге, оның ішінде: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5728,3 мың теңге;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164 мың теңге;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68329 мың теңге;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74238 мың теңге;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- 16,7 мың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16,7 мың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16,7 мың теңге.";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Жетікөл ауылдық округінің 2022-2024 жылдарға арналған бюджеті тиісінше 19, 20 және 21 қосымшаларға сәйкес, оның ішінде 2022 жылға келесі көлемдерде бекітілсін: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64237,6 мың теңге, оның ішінде: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891 мың теңге;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53 мың теңге;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63293,6 мың теңге;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65505,6 мың теңге;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- 1268 мың теңге;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1268 мың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1268 мың теңге.";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Іңкәрдария ауылдық округінің 2022-2024 жылдарға арналған бюджеті тиісінше 22, 23 және 24 қосымшаларға сәйкес, оның ішінде 2022 жылға келесі көлемдерде бекітілсін: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65873 мың теңге, оның ішінде: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1585 мың теңге;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317 мың теңге;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63971 мың теңге;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65873 мың теңге;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0.";</w:t>
      </w:r>
    </w:p>
    <w:bookmarkEnd w:id="1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Қалжан ахун ауылдық округінің 2022-2024 жылдарға арналған бюджеті тиісінше 25, 26 және 27 қосымшаларға сәйкес, оның ішінде 2022 жылға келесі көлемдерде бекітілсін: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68129 мың теңге, оның ішінде: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1651,5 мың теңге;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124,5 мың теңге;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66353 мың теңге;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70134,2 мың теңге;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- 2005,2 мың теңге;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2005,2 мың теңге;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2005,2 мың теңге.";</w:t>
      </w:r>
    </w:p>
    <w:bookmarkEnd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Қоғалыкөл ауылдық округінің 2022-2024 жылдарға арналған бюджеті тиісінше 28, 29 және 30 қосымшаларға сәйкес, оның ішінде 2022 жылға келесі көлемдерде бекітілсін: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144145,1 мың теңге, оның ішінде: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6044 мың теңге;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138101,1 мың теңге;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144145,1 мың теңге;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0.";</w:t>
      </w:r>
    </w:p>
    <w:bookmarkEnd w:id="1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Нағи Ілиясов ауылдық округінің 2022-2024 жылдарға арналған бюджеті тиісінше 31, 32 және 33 қосымшаларға сәйкес, оның ішінде 2022 жылға келесі көлемдерде бекітілсін:</w:t>
      </w:r>
    </w:p>
    <w:bookmarkEnd w:id="172"/>
    <w:bookmarkStart w:name="z1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90727,1 мың теңге, оның ішінде:</w:t>
      </w:r>
    </w:p>
    <w:bookmarkEnd w:id="173"/>
    <w:bookmarkStart w:name="z1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3230,1 мың теңге;</w:t>
      </w:r>
    </w:p>
    <w:bookmarkEnd w:id="174"/>
    <w:bookmarkStart w:name="z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254 мың теңге;</w:t>
      </w:r>
    </w:p>
    <w:bookmarkEnd w:id="175"/>
    <w:bookmarkStart w:name="z1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87243 мың теңге;</w:t>
      </w:r>
    </w:p>
    <w:bookmarkEnd w:id="176"/>
    <w:bookmarkStart w:name="z1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90864,6 мың теңге;</w:t>
      </w:r>
    </w:p>
    <w:bookmarkEnd w:id="177"/>
    <w:bookmarkStart w:name="z19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178"/>
    <w:bookmarkStart w:name="z19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79"/>
    <w:bookmarkStart w:name="z19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80"/>
    <w:bookmarkStart w:name="z19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bookmarkEnd w:id="181"/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- 137,5 мың теңге;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137,5 мың теңге;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137,5 мың теңге.";</w:t>
      </w:r>
    </w:p>
    <w:bookmarkEnd w:id="1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20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Сәкен Сейфуллин ауылдық округінің 2022-2024 жылдарға арналған бюджеті тиісінше 34, 35 және 36 қосымшаларға сәйкес, оның ішінде 2022 жылға келесі көлемдерде бекітілсін:</w:t>
      </w:r>
    </w:p>
    <w:bookmarkEnd w:id="189"/>
    <w:bookmarkStart w:name="z20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100289,4 мың теңге, оның ішінде:</w:t>
      </w:r>
    </w:p>
    <w:bookmarkEnd w:id="190"/>
    <w:bookmarkStart w:name="z20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3139 мың теңге;</w:t>
      </w:r>
    </w:p>
    <w:bookmarkEnd w:id="191"/>
    <w:bookmarkStart w:name="z20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1396,3 мың теңге;</w:t>
      </w:r>
    </w:p>
    <w:bookmarkEnd w:id="192"/>
    <w:bookmarkStart w:name="z20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420,2 мың теңге;</w:t>
      </w:r>
    </w:p>
    <w:bookmarkEnd w:id="193"/>
    <w:bookmarkStart w:name="z21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95333,9 мың теңге;</w:t>
      </w:r>
    </w:p>
    <w:bookmarkEnd w:id="194"/>
    <w:bookmarkStart w:name="z21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100849,1 мың теңге;</w:t>
      </w:r>
    </w:p>
    <w:bookmarkEnd w:id="195"/>
    <w:bookmarkStart w:name="z21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196"/>
    <w:bookmarkStart w:name="z21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97"/>
    <w:bookmarkStart w:name="z21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98"/>
    <w:bookmarkStart w:name="z21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bookmarkEnd w:id="199"/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- 559,7 мың теңге;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559,7 мың теңге;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559,7 мың теңге.";</w:t>
      </w:r>
    </w:p>
    <w:bookmarkEnd w:id="2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2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Шаған ауылдық округінің 2022-2024 жылдарға арналған бюджеті тиісінше 37, 38 және 39 қосымшаларға сәйкес, оның ішінде 2022 жылға келесі көлемдерде бекітілсін:</w:t>
      </w:r>
    </w:p>
    <w:bookmarkEnd w:id="207"/>
    <w:bookmarkStart w:name="z22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133299,7 мың теңге, оның ішінде:</w:t>
      </w:r>
    </w:p>
    <w:bookmarkEnd w:id="208"/>
    <w:bookmarkStart w:name="z22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30849,7 мың теңге;</w:t>
      </w:r>
    </w:p>
    <w:bookmarkEnd w:id="209"/>
    <w:bookmarkStart w:name="z22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1287 мың теңге;</w:t>
      </w:r>
    </w:p>
    <w:bookmarkEnd w:id="210"/>
    <w:bookmarkStart w:name="z22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101163 мың теңге;</w:t>
      </w:r>
    </w:p>
    <w:bookmarkEnd w:id="211"/>
    <w:bookmarkStart w:name="z22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136099,7 мың теңге;</w:t>
      </w:r>
    </w:p>
    <w:bookmarkEnd w:id="212"/>
    <w:bookmarkStart w:name="z23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213"/>
    <w:bookmarkStart w:name="z23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214"/>
    <w:bookmarkStart w:name="z23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215"/>
    <w:bookmarkStart w:name="z23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bookmarkEnd w:id="216"/>
    <w:bookmarkStart w:name="z23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217"/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- 2800 мың теңге;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2800 мың теңге;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2800 мың теңге.";</w:t>
      </w:r>
    </w:p>
    <w:bookmarkEnd w:id="2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4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Шіркейлі ауылдық округінің 2022-2024 жылдарға арналған бюджеті тиісінше 40, 41 және 42 қосымшаларға сәйкес, оның ішінде 2022 жылға келесі көлемдерде бекітілсін:</w:t>
      </w:r>
    </w:p>
    <w:bookmarkEnd w:id="224"/>
    <w:bookmarkStart w:name="z24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105536 мың теңге, оның ішінде:</w:t>
      </w:r>
    </w:p>
    <w:bookmarkEnd w:id="225"/>
    <w:bookmarkStart w:name="z24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7077 мың теңге;</w:t>
      </w:r>
    </w:p>
    <w:bookmarkEnd w:id="226"/>
    <w:bookmarkStart w:name="z24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775 мың теңге;</w:t>
      </w:r>
    </w:p>
    <w:bookmarkEnd w:id="227"/>
    <w:bookmarkStart w:name="z24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328 мың теңге;</w:t>
      </w:r>
    </w:p>
    <w:bookmarkEnd w:id="228"/>
    <w:bookmarkStart w:name="z24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97356 мың теңге;</w:t>
      </w:r>
    </w:p>
    <w:bookmarkEnd w:id="229"/>
    <w:bookmarkStart w:name="z24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106740,1 мың теңге;</w:t>
      </w:r>
    </w:p>
    <w:bookmarkEnd w:id="230"/>
    <w:bookmarkStart w:name="z24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231"/>
    <w:bookmarkStart w:name="z25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232"/>
    <w:bookmarkStart w:name="z25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233"/>
    <w:bookmarkStart w:name="z25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bookmarkEnd w:id="234"/>
    <w:bookmarkStart w:name="z25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235"/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- 1204,1 мың теңге;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1204,1 мың теңге;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1204,1 мың теңге.".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 –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42"/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2022 жылғы 1 қаңтардан бастап қолданысқа енгізіледі. </w:t>
      </w:r>
    </w:p>
    <w:bookmarkEnd w:id="2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Сырдария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қарашадағы №173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65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Тереңөзек кентінің 2022 жылға арналған бюджеті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-29187,5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қарашадағы №173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268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Айдарлы ауылдық округінің 2022 жылға арналған бюджеті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қарашадағы №173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bookmarkStart w:name="z271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Ақжарма ауылдық округінің 2022 жылға арналған бюджеті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149133,2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қарашадағы №173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bookmarkStart w:name="z274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Аманкелді ауылдық округінің 2022 жылға арналған бюджеті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102225,3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қарашадағы №173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bookmarkStart w:name="z277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Асқар Тоқмағанбетов ауылдық округінің 2022 жылға арналған бюджеті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қарашадағы №173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bookmarkStart w:name="z280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Бесарық ауылдық округінің 2022 жылға арналған бюджеті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қарашадағы №173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bookmarkStart w:name="z283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Жетікөл ауылдық округінің 2022 жылға арналған бюджеті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қарашадағы №173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22-қосымша</w:t>
            </w:r>
          </w:p>
        </w:tc>
      </w:tr>
    </w:tbl>
    <w:bookmarkStart w:name="z286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Іңкәрдария ауылдық округінің 2022 жылға арналған бюджеті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қарашадағы №173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25-қосымша</w:t>
            </w:r>
          </w:p>
        </w:tc>
      </w:tr>
    </w:tbl>
    <w:bookmarkStart w:name="z289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Қалжан ахун ауылдық округінің 2022 жылға арналған бюджеті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қарашадағы №173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28-қосымша</w:t>
            </w:r>
          </w:p>
        </w:tc>
      </w:tr>
    </w:tbl>
    <w:bookmarkStart w:name="z292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Қоғалыкөл ауылдық округінің 2022 жылға арналған бюджеті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138101,1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қарашадағы №173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31-қосымша</w:t>
            </w:r>
          </w:p>
        </w:tc>
      </w:tr>
    </w:tbl>
    <w:bookmarkStart w:name="z295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Нағи Ілиясов ауылдық округінің 2022 жылға арналған бюджеті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қарашадағы №173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34-қосымша</w:t>
            </w:r>
          </w:p>
        </w:tc>
      </w:tr>
    </w:tbl>
    <w:bookmarkStart w:name="z298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Сәкен Сейфуллин ауылдық округінің 2022 жылға арналған бюджеті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95333,9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қарашадағы №173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37-қосымша</w:t>
            </w:r>
          </w:p>
        </w:tc>
      </w:tr>
    </w:tbl>
    <w:bookmarkStart w:name="z301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Шаған ауылдық округінің 2022 жылға арналған бюджеті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қарашадағы №173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40-қосымша</w:t>
            </w:r>
          </w:p>
        </w:tc>
      </w:tr>
    </w:tbl>
    <w:bookmarkStart w:name="z304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Шіркейлі ауылдық округінің 2022 жылға арналған бюджеті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