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eac" w14:textId="26ce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Сырдария ауданының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23 қыркүйектегі № 268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Сырдария ауданының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жер қатынастары бөлімі" коммуналдық мемлекеттік мекемесі (Б.Мейрамбекұлы) осы қаулыдан туындайтын шаралардың орындалуын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Сырдария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Сырдария ауданы бойынша жайылым айналымдарының схемасы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