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a1679" w14:textId="d9a16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2021 жылғы 30 желтоқсандағы "Бәйтерек ауылдық округінің 2022-2024 жылдарға арналған бюджеті туралы" № 18/7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2022 жылғы 8 сәуірдегі № 21/7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"Бәйтерек ауылдық округінің 2022-2024 жылдарға арналған бюджеті туралы"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18/7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Бәйтерек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85 672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3 549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82 123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89 064,9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-3 392,9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3 392,9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3 392,9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18/7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Бәйтерек ауылдық округінің 2022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89 064,9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- 3 392,9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