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3f23" w14:textId="bbb3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"Бестам ауылдық округінің 2022-2024 жылдарға арналған бюджеті туралы" № 18/6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"Бестам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Бестам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165777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163708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167771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-1994 мың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1994 мың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1994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 1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