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2183" w14:textId="ceb2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"Ақмая ауылдық округінің 2022-2024 жылдарға арналған бюджеті туралы" № 18/3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"Ақмая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86 563,4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4 752,4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81 811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88 847,8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-2 284,4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2 284,4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2 284,4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