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378d5" w14:textId="1f378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2021 жылғы 30 желтоқсандағы "Алмалы ауылдық округінің 2022-2024 жылдарға арналған бюджеті туралы" № 18/4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2022 жылғы 27 қазандағы № 30/4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"Алмалы ауылдық округінің 2022-2024 жылдарға арналған бюджеті туралы"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18/4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Алмалы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60 970,2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2 768,2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58 202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73 607,1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-12 636,9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12 636,9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12 636,9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18/4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Алмалы ауылдық округінің 2022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- 12 636,9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12 636,9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12 636,9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