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6528" w14:textId="52c6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"Бәйгеқұм ауылдық округінің 2022-2024 жылдарға арналған бюджеті туралы" № 18/5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"Бәйгеқұм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77 720,5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- 3 308,5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74 399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87 275,5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-9 555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9 555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9 555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31 735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