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dea6" w14:textId="508de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"Бәйгеқұм ауылдық округінің 2022-2024 жылдарға арналған бюджеті туралы" № 18/5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2021 жылғы 30 желтоқсандағы "Бәйгеқұм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77 090,5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- 3 308,5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86 645,5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-9 555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9 555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9 555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18/5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