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7246" w14:textId="55e7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"Талаптан ауылдық округінің 2022-2024 жылдарға арналған бюджеті туралы" № 18/13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"Талаптан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99 952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- 97 051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102 426,5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-2 474,5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- 2 474,5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2 474,5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