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99ff" w14:textId="7d29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"Тұран ауылдық округінің 2022-2024 жылдарға арналған бюджеті туралы" № 18/15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"Тұран ауылдық округінің 2021-2024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77313,0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74912,0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80627,0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-3 314,0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3 314,0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3 314,0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