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acf6" w14:textId="6a7a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"Телікөл ауылдық округінің 2022-2024 жылдарға арналған бюджеті туралы" № 18/19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8 сәуірдегі № 21/19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"Телікөл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18/19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Телікөл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56 854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55 904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58 193,9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-1 340,4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1 340,4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1 340,4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18/19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Телікөл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