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4aeb" w14:textId="8304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"Майлытоғай ауылдық округінің 2022-2024 жылдарға арналған бюджеті туралы" № 18/22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8 сәуірдегі № 21/22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"Майлытоғай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Майлытоғай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- 44 730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- 44 036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- 46 479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-1 749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- 1 749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- 1 749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18/22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