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b21c" w14:textId="d73b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"Иіркөл ауылдық округінің 2022-2024 жылдарға арналған бюджеті туралы" № 18/10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"Иіркөл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82 801,1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86 426,1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3 625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