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3232" w14:textId="7043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"Ақтоған ауылдық округінің 2022-2024 жылдарға арналған бюджеті туралы" № 18/16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19 тамыздағы № 26/17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"Ақтоған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Ақтоған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49543,5мың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2421,5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47122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51642,4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-2098,9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2098,9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2098,9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18/16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