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d3e3a" w14:textId="bdd3e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2021 жылғы 30 желтоқсандағы "Жөлек ауылдық округінің 2022-2024 жылдарға арналған бюджеті туралы" № 18/17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2022 жылғы 19 тамыздағы № 26/18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Шиелі аудандық мәслихатының "Жөлек ауылдық округінің 2022-2024 жылдарға арналған бюджеті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71 530,8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69 469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72 478,7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- 947,9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947,9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947,9мың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18/17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4.Қаржыактивтеріменжасалатыноперацияларбойынша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