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5ec2" w14:textId="bdd5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"Жаңатұрмыс ауылдық округінің 2022-2024 жылдарға арналған бюджеті туралы" № 18/23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19 тамыздағы № 26/24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"Жаңатұрмыс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Жаңатұрмыс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64 244,7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1 918,9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емес түсімдер – 56,8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62 269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64 526,9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-282,2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282,2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18/23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