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3bc4" w14:textId="9213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"Керделі ауылдық округінің 2022-2024 жылдарға арналған бюджеті туралы" № 18/11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27 қазандағы № 30/11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"Керделі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Керделі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386 147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5 308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380 839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390 431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- 4 284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4 284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4 284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18/11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Керделі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 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