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037a" w14:textId="d7a0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"Сұлутөбе ауылдық округінің 2022-2024 жылдарға арналған бюджеті туралы" № 18/12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"Сұлутөбе ауылдық округінің 2022-2024 жылдарға арналған бюджеті туралы" 2021 жылғы 30 желтоқсандағы № 18/12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Сұлутөбе ауылдық округінің 2022-2024 жылдарға арналған бюджеті 1, 2 және 3-қосымшаларға сәйкес, оның ішінде 2022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94 703,6 мың теңге, оның ішінде: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2 870 мың теңге;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547,6 мың теңге;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91 286 мың теңге;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97 875,2 мың теңге;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- 3 171,6 мың теңге;</w:t>
      </w:r>
    </w:p>
    <w:bookmarkEnd w:id="14"/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3 171,6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3 171,6 мың теңге.".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1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 шешіміне 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бюджетпен қаржыландыратын мемлекеттік мекелермен алынатын өзге де айыппұлдар, өсімпұлдар, санкциялар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бюджетпен қаржыландыратын мемлекеттік мекелермен алынатын өзге де айыппұлдар, өсімпұлдар, санкциялар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