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62a4" w14:textId="3706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"Ортақшыл ауылдық округінің 2022-2024 жылдарға арналған бюджеті туралы" № 18/20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"Ортақшыл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- 1696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66924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69342,9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722,9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722,9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№18/20 шешіміне 1-қосымша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