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f496" w14:textId="f48f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"Жаңатұрмыс ауылдық округінің 2022-2024 жылдарға арналған бюджеті туралы" № 18/23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30/23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"Жаңатұрмыс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Жаңатұрмыс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65 144,7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1 918,9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63 169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65 426,9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282,2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282,2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