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7e96d" w14:textId="d07e9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Шиелі аудандық мәслихатының 2021 жылғы 30 желтоқсандағы "Жиделіарық ауылдық округінің 2022-2024 жылдарға арналған бюджеті туралы" № 18/24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аудандық мәслихатының 2022 жылғы 27 қазандағы № 30/24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Шиелі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Шиелі аудандық мәслихатының "Жиделіарық ауылдық округінің 2022-2024 жылдарға арналған бюджеті туралы" 2021 жылғы 30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18/24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Жиделіарық ауылдық округінің 2022-2024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59 881,4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977,4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58 904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75 015,6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- 15 134,2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</w:t>
      </w:r>
      <w:r>
        <w:rPr>
          <w:rFonts w:ascii="Times New Roman"/>
          <w:b w:val="false"/>
          <w:i w:val="false"/>
          <w:color w:val="000000"/>
          <w:sz w:val="28"/>
        </w:rPr>
        <w:t xml:space="preserve"> 15 134,2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15 134,2 мың теңге.".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Шиелі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Жағыпбаров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30/24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18/24 шешіміне 1-қосымша</w:t>
            </w:r>
          </w:p>
        </w:tc>
      </w:tr>
    </w:tbl>
    <w:bookmarkStart w:name="z33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Жиделіарық ауылдық округінің 2022 жылға арналған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59 881,4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ұсталынатын 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58 904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75 015,6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Мекеменің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-15 134,2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15 134,2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15 134,2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15 134,2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15 134,2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15 134,2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