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ee6f" w14:textId="619e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"Майлытоғай ауылдық округінің 2022-2024 жылдарға арналған бюджеті туралы" № 18/22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13 желтоқсандағы № 32/13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"Майлытоғай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18/22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Майлытоғай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- 50 718,7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- 1 070,7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- 49 648,0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- 52 467,7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-1 749,0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1 749,0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1 749,0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18/22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Майлытоғай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